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FC19" w14:textId="77777777" w:rsidR="00983E45" w:rsidRPr="00777885" w:rsidRDefault="00B144B8" w:rsidP="00443EB0">
      <w:pPr>
        <w:pStyle w:val="Heading1"/>
        <w:spacing w:before="0" w:after="120" w:line="240" w:lineRule="auto"/>
        <w:jc w:val="center"/>
        <w:rPr>
          <w:color w:val="auto"/>
        </w:rPr>
      </w:pPr>
      <w:r w:rsidRPr="00777885">
        <w:rPr>
          <w:color w:val="auto"/>
        </w:rPr>
        <w:t>Request for VCR Cost-Share on Grants and Contracts</w:t>
      </w:r>
    </w:p>
    <w:p w14:paraId="4C53ED4F" w14:textId="711677A0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PI’s Name: </w:t>
      </w:r>
      <w:sdt>
        <w:sdtPr>
          <w:tag w:val="pi_name"/>
          <w:id w:val="1043797566"/>
          <w:placeholder>
            <w:docPart w:val="628CADE43B514A02BF257A3AB574692E"/>
          </w:placeholder>
          <w:showingPlcHdr/>
        </w:sdtPr>
        <w:sdtEndPr/>
        <w:sdtContent>
          <w:r w:rsidRPr="00777885">
            <w:t>Enter text here</w:t>
          </w:r>
        </w:sdtContent>
      </w:sdt>
    </w:p>
    <w:p w14:paraId="4F6929DC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Position: </w:t>
      </w:r>
      <w:sdt>
        <w:sdtPr>
          <w:tag w:val="position"/>
          <w:id w:val="552581737"/>
          <w:placeholder>
            <w:docPart w:val="F117DD4D2EDF4F6FA7B5F252EF45B282"/>
          </w:placeholder>
          <w:showingPlcHdr/>
        </w:sdtPr>
        <w:sdtEndPr/>
        <w:sdtContent>
          <w:r w:rsidRPr="00777885">
            <w:t>Enter text here</w:t>
          </w:r>
        </w:sdtContent>
      </w:sdt>
    </w:p>
    <w:p w14:paraId="53ECAE00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Department/Center: </w:t>
      </w:r>
      <w:sdt>
        <w:sdtPr>
          <w:tag w:val="dept_center"/>
          <w:id w:val="1941411095"/>
          <w:placeholder>
            <w:docPart w:val="2ADD56AA77824227A72A31592F70E471"/>
          </w:placeholder>
          <w:showingPlcHdr/>
        </w:sdtPr>
        <w:sdtEndPr/>
        <w:sdtContent>
          <w:r w:rsidRPr="00777885">
            <w:t>Enter text here</w:t>
          </w:r>
        </w:sdtContent>
      </w:sdt>
    </w:p>
    <w:p w14:paraId="00AB29B8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Title of Proposal: </w:t>
      </w:r>
      <w:sdt>
        <w:sdtPr>
          <w:tag w:val="proposal_title"/>
          <w:id w:val="-2099783146"/>
          <w:placeholder>
            <w:docPart w:val="324A33DE4F8C4762B107B7323EC8D734"/>
          </w:placeholder>
          <w:showingPlcHdr/>
        </w:sdtPr>
        <w:sdtEndPr/>
        <w:sdtContent>
          <w:r w:rsidRPr="00777885">
            <w:t>Enter text here</w:t>
          </w:r>
        </w:sdtContent>
      </w:sdt>
    </w:p>
    <w:p w14:paraId="7C0B42D3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Proposal Deadline: </w:t>
      </w:r>
      <w:sdt>
        <w:sdtPr>
          <w:tag w:val="proposal_deadline"/>
          <w:id w:val="-1373759706"/>
          <w:placeholder>
            <w:docPart w:val="EB429031C51F4C099FF39F74496D6965"/>
          </w:placeholder>
          <w:showingPlcHdr/>
          <w:date>
            <w:lid w:val="en-US"/>
            <w:storeMappedDataAs w:val="dateTime"/>
            <w:calendar w:val="gregorian"/>
          </w:date>
        </w:sdtPr>
        <w:sdtEndPr/>
        <w:sdtContent>
          <w:r w:rsidRPr="00777885">
            <w:t>mm/dd/yyyy</w:t>
          </w:r>
        </w:sdtContent>
      </w:sdt>
    </w:p>
    <w:p w14:paraId="26FA83C9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Proposed Funding Period (Start Date): </w:t>
      </w:r>
      <w:sdt>
        <w:sdtPr>
          <w:tag w:val="funding_start"/>
          <w:id w:val="-415479684"/>
          <w:placeholder>
            <w:docPart w:val="0FCFFA7B3E37429183CFBB1F15AFB39D"/>
          </w:placeholder>
          <w:showingPlcHdr/>
          <w:date>
            <w:lid w:val="en-US"/>
            <w:storeMappedDataAs w:val="dateTime"/>
            <w:calendar w:val="gregorian"/>
          </w:date>
        </w:sdtPr>
        <w:sdtEndPr/>
        <w:sdtContent>
          <w:r w:rsidRPr="00777885">
            <w:t>mm/dd/yyyy</w:t>
          </w:r>
        </w:sdtContent>
      </w:sdt>
    </w:p>
    <w:p w14:paraId="03F8CC32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Proposed Funding Period (End Date): </w:t>
      </w:r>
      <w:sdt>
        <w:sdtPr>
          <w:tag w:val="funding_end"/>
          <w:id w:val="-176429064"/>
          <w:placeholder>
            <w:docPart w:val="FABA9B7330B645B68EBF69CF7127EA8A"/>
          </w:placeholder>
          <w:showingPlcHdr/>
          <w:date>
            <w:lid w:val="en-US"/>
            <w:storeMappedDataAs w:val="dateTime"/>
            <w:calendar w:val="gregorian"/>
          </w:date>
        </w:sdtPr>
        <w:sdtEndPr/>
        <w:sdtContent>
          <w:r w:rsidRPr="00777885">
            <w:t>mm/dd/yyyy</w:t>
          </w:r>
        </w:sdtContent>
      </w:sdt>
    </w:p>
    <w:p w14:paraId="47C38E85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 xml:space="preserve">Funding Agency/Sponsor: </w:t>
      </w:r>
      <w:sdt>
        <w:sdtPr>
          <w:tag w:val="sponsor"/>
          <w:id w:val="1753152132"/>
          <w:placeholder>
            <w:docPart w:val="3427B4B33CD44B688BB90092B2D350F3"/>
          </w:placeholder>
          <w:showingPlcHdr/>
        </w:sdtPr>
        <w:sdtEndPr/>
        <w:sdtContent>
          <w:r w:rsidRPr="00777885">
            <w:t>Enter text here</w:t>
          </w:r>
        </w:sdtContent>
      </w:sdt>
    </w:p>
    <w:p w14:paraId="04B00DF0" w14:textId="6EA879F3" w:rsidR="00983E45" w:rsidRPr="00777885" w:rsidRDefault="00B144B8" w:rsidP="007E56D3">
      <w:pPr>
        <w:pStyle w:val="Heading2"/>
        <w:spacing w:before="360" w:line="240" w:lineRule="auto"/>
        <w:rPr>
          <w:color w:val="auto"/>
        </w:rPr>
      </w:pPr>
      <w:r w:rsidRPr="00777885">
        <w:rPr>
          <w:color w:val="auto"/>
        </w:rPr>
        <w:t>Required Attachments</w:t>
      </w:r>
    </w:p>
    <w:p w14:paraId="71136443" w14:textId="5D7686E5" w:rsidR="00983E45" w:rsidRPr="00777885" w:rsidRDefault="00B144B8" w:rsidP="00361E02">
      <w:pPr>
        <w:spacing w:line="240" w:lineRule="auto"/>
      </w:pPr>
      <w:r w:rsidRPr="00777885">
        <w:t xml:space="preserve">• </w:t>
      </w:r>
      <w:r w:rsidR="00C67ECB">
        <w:t>Attach c</w:t>
      </w:r>
      <w:r w:rsidRPr="00777885">
        <w:t>opy of RFP pages stating required match/cost-share.</w:t>
      </w:r>
    </w:p>
    <w:p w14:paraId="0FFA4166" w14:textId="77777777" w:rsidR="00983E45" w:rsidRPr="00777885" w:rsidRDefault="00B144B8" w:rsidP="00361E02">
      <w:pPr>
        <w:spacing w:line="240" w:lineRule="auto"/>
      </w:pPr>
      <w:r w:rsidRPr="00777885">
        <w:t>• Copy of proposal budget showing proposed cash and in-kind cost-share.</w:t>
      </w:r>
    </w:p>
    <w:p w14:paraId="0EAB9EA1" w14:textId="5C8D41E1" w:rsidR="00983E45" w:rsidRPr="00777885" w:rsidRDefault="00B144B8" w:rsidP="007E56D3">
      <w:pPr>
        <w:pStyle w:val="Heading2"/>
        <w:spacing w:before="360" w:line="240" w:lineRule="auto"/>
        <w:rPr>
          <w:color w:val="auto"/>
        </w:rPr>
      </w:pPr>
      <w:r w:rsidRPr="00777885">
        <w:rPr>
          <w:color w:val="auto"/>
        </w:rPr>
        <w:t>Agreement for Cash Portion of Cost-Share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68"/>
        <w:gridCol w:w="2592"/>
        <w:gridCol w:w="2880"/>
      </w:tblGrid>
      <w:tr w:rsidR="00777885" w:rsidRPr="00777885" w14:paraId="1CEB93D3" w14:textId="77777777" w:rsidTr="00EE7F14">
        <w:tc>
          <w:tcPr>
            <w:tcW w:w="3168" w:type="dxa"/>
            <w:vAlign w:val="center"/>
          </w:tcPr>
          <w:p w14:paraId="68F13F48" w14:textId="7D0E55A8" w:rsidR="00983E45" w:rsidRPr="00777885" w:rsidRDefault="00983E45" w:rsidP="00EE7F14">
            <w:pPr>
              <w:spacing w:after="120" w:line="240" w:lineRule="auto"/>
            </w:pPr>
          </w:p>
        </w:tc>
        <w:tc>
          <w:tcPr>
            <w:tcW w:w="2592" w:type="dxa"/>
            <w:vAlign w:val="center"/>
          </w:tcPr>
          <w:p w14:paraId="0A15A139" w14:textId="531CA01C" w:rsidR="00983E45" w:rsidRPr="00777885" w:rsidRDefault="0045181A" w:rsidP="00EE7F14">
            <w:pPr>
              <w:spacing w:after="120" w:line="240" w:lineRule="auto"/>
              <w:jc w:val="center"/>
            </w:pPr>
            <w:r w:rsidRPr="00777885">
              <w:t>Cost Object</w:t>
            </w:r>
          </w:p>
        </w:tc>
        <w:tc>
          <w:tcPr>
            <w:tcW w:w="2880" w:type="dxa"/>
            <w:vAlign w:val="center"/>
          </w:tcPr>
          <w:p w14:paraId="7AD6C90B" w14:textId="78D8B896" w:rsidR="00983E45" w:rsidRPr="00777885" w:rsidRDefault="0045181A" w:rsidP="00EE7F14">
            <w:pPr>
              <w:spacing w:after="120" w:line="240" w:lineRule="auto"/>
              <w:jc w:val="center"/>
            </w:pPr>
            <w:r>
              <w:t>Amount</w:t>
            </w:r>
          </w:p>
        </w:tc>
      </w:tr>
      <w:tr w:rsidR="00777885" w:rsidRPr="00777885" w14:paraId="42471380" w14:textId="77777777" w:rsidTr="00EE7F14">
        <w:tc>
          <w:tcPr>
            <w:tcW w:w="3168" w:type="dxa"/>
            <w:vAlign w:val="center"/>
          </w:tcPr>
          <w:p w14:paraId="1492BDA0" w14:textId="77777777" w:rsidR="00983E45" w:rsidRPr="00777885" w:rsidRDefault="00B144B8" w:rsidP="00EE7F14">
            <w:pPr>
              <w:spacing w:after="120" w:line="240" w:lineRule="auto"/>
            </w:pPr>
            <w:r w:rsidRPr="00777885">
              <w:t>Department/Center (PI)</w:t>
            </w:r>
          </w:p>
        </w:tc>
        <w:tc>
          <w:tcPr>
            <w:tcW w:w="2592" w:type="dxa"/>
            <w:vAlign w:val="center"/>
          </w:tcPr>
          <w:p w14:paraId="5C8170E6" w14:textId="4D0B90EB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CostObject_Department/Center (PI)"/>
                <w:id w:val="-643200124"/>
                <w:placeholder>
                  <w:docPart w:val="21E1513B75EA45E398E3D9E0CB68DB37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cost object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EEC33C7" w14:textId="2F3D27D6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dept_Department/Center (PI)"/>
                <w:id w:val="-1391104217"/>
                <w:placeholder>
                  <w:docPart w:val="86DFC223D6794902B345605E5FB838AD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amount</w:t>
                </w:r>
              </w:sdtContent>
            </w:sdt>
          </w:p>
        </w:tc>
      </w:tr>
      <w:tr w:rsidR="00777885" w:rsidRPr="00777885" w14:paraId="76C6E613" w14:textId="77777777" w:rsidTr="00EE7F14">
        <w:tc>
          <w:tcPr>
            <w:tcW w:w="3168" w:type="dxa"/>
            <w:vAlign w:val="center"/>
          </w:tcPr>
          <w:p w14:paraId="3BC3E60C" w14:textId="77777777" w:rsidR="00983E45" w:rsidRPr="00777885" w:rsidRDefault="00B144B8" w:rsidP="00EE7F14">
            <w:pPr>
              <w:spacing w:after="120" w:line="240" w:lineRule="auto"/>
            </w:pPr>
            <w:r w:rsidRPr="00777885">
              <w:t>College (PI)</w:t>
            </w:r>
          </w:p>
        </w:tc>
        <w:tc>
          <w:tcPr>
            <w:tcW w:w="2592" w:type="dxa"/>
            <w:vAlign w:val="center"/>
          </w:tcPr>
          <w:p w14:paraId="655D3E50" w14:textId="24EA69D8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amount_College (PI)"/>
                <w:id w:val="-1973901451"/>
                <w:placeholder>
                  <w:docPart w:val="195D8476CA754AE99E12AC60E094A0FF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cost object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90E63F8" w14:textId="549F8FBB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dept_College (PI)"/>
                <w:id w:val="-1875147485"/>
                <w:placeholder>
                  <w:docPart w:val="3BF2B3C5824C4B11948FFF19101D83AC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amount</w:t>
                </w:r>
              </w:sdtContent>
            </w:sdt>
          </w:p>
        </w:tc>
      </w:tr>
      <w:tr w:rsidR="00777885" w:rsidRPr="00777885" w14:paraId="77971A4A" w14:textId="77777777" w:rsidTr="00EE7F14">
        <w:tc>
          <w:tcPr>
            <w:tcW w:w="3168" w:type="dxa"/>
            <w:vAlign w:val="center"/>
          </w:tcPr>
          <w:p w14:paraId="47756335" w14:textId="77777777" w:rsidR="00983E45" w:rsidRPr="00777885" w:rsidRDefault="00B144B8" w:rsidP="00EE7F14">
            <w:pPr>
              <w:spacing w:after="120" w:line="240" w:lineRule="auto"/>
            </w:pPr>
            <w:r w:rsidRPr="00777885">
              <w:t>Department/Center (Co-PI)</w:t>
            </w:r>
          </w:p>
        </w:tc>
        <w:tc>
          <w:tcPr>
            <w:tcW w:w="2592" w:type="dxa"/>
            <w:vAlign w:val="center"/>
          </w:tcPr>
          <w:p w14:paraId="7D6BCF47" w14:textId="6C53B25B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amount_Department/Center (Co-PI)"/>
                <w:id w:val="1475865624"/>
                <w:placeholder>
                  <w:docPart w:val="307AA30C3B224095A62F5475E2E5C5CA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cost object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72FA97F" w14:textId="687FBBE1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dept_Department/Center (Co-PI)"/>
                <w:id w:val="-1257514040"/>
                <w:placeholder>
                  <w:docPart w:val="F62F3C9B7EDB474BB7F5087C879B32AE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amount</w:t>
                </w:r>
              </w:sdtContent>
            </w:sdt>
          </w:p>
        </w:tc>
      </w:tr>
      <w:tr w:rsidR="00777885" w:rsidRPr="00777885" w14:paraId="2F57AE32" w14:textId="77777777" w:rsidTr="00EE7F14">
        <w:tc>
          <w:tcPr>
            <w:tcW w:w="3168" w:type="dxa"/>
            <w:vAlign w:val="center"/>
          </w:tcPr>
          <w:p w14:paraId="7AD88A21" w14:textId="77777777" w:rsidR="00983E45" w:rsidRPr="00777885" w:rsidRDefault="00B144B8" w:rsidP="00EE7F14">
            <w:pPr>
              <w:spacing w:after="120" w:line="240" w:lineRule="auto"/>
            </w:pPr>
            <w:r w:rsidRPr="00777885">
              <w:t>College (Co-PI)</w:t>
            </w:r>
          </w:p>
        </w:tc>
        <w:tc>
          <w:tcPr>
            <w:tcW w:w="2592" w:type="dxa"/>
            <w:vAlign w:val="center"/>
          </w:tcPr>
          <w:p w14:paraId="603820ED" w14:textId="39105B2B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amount_College (Co-PI)"/>
                <w:id w:val="-928574927"/>
                <w:placeholder>
                  <w:docPart w:val="7679D5CBD7904B34BC9477A93ADC30EE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cost object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66294EC" w14:textId="17C393A7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dept_College (Co-PI)"/>
                <w:id w:val="-1108424221"/>
                <w:placeholder>
                  <w:docPart w:val="6DCE7A90764E40969A902300D3FB6665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amount</w:t>
                </w:r>
              </w:sdtContent>
            </w:sdt>
          </w:p>
        </w:tc>
      </w:tr>
      <w:tr w:rsidR="00777885" w:rsidRPr="00777885" w14:paraId="2A915AD8" w14:textId="77777777" w:rsidTr="00EE7F14">
        <w:tc>
          <w:tcPr>
            <w:tcW w:w="3168" w:type="dxa"/>
            <w:vAlign w:val="center"/>
          </w:tcPr>
          <w:p w14:paraId="51C28982" w14:textId="5CA42395" w:rsidR="00983E45" w:rsidRPr="00777885" w:rsidRDefault="00B144B8" w:rsidP="00EE7F14">
            <w:pPr>
              <w:spacing w:after="120" w:line="240" w:lineRule="auto"/>
            </w:pPr>
            <w:r w:rsidRPr="00777885">
              <w:t>Vice Chancellor for Research</w:t>
            </w:r>
          </w:p>
        </w:tc>
        <w:tc>
          <w:tcPr>
            <w:tcW w:w="2592" w:type="dxa"/>
            <w:vAlign w:val="center"/>
          </w:tcPr>
          <w:p w14:paraId="2F2215CC" w14:textId="1FF5E56B" w:rsidR="00983E45" w:rsidRPr="00777885" w:rsidRDefault="0045181A" w:rsidP="00EE7F14">
            <w:pPr>
              <w:spacing w:after="120" w:line="240" w:lineRule="auto"/>
              <w:jc w:val="center"/>
            </w:pPr>
            <w:r w:rsidRPr="00777885">
              <w:t>Budget Transfer</w:t>
            </w:r>
          </w:p>
        </w:tc>
        <w:tc>
          <w:tcPr>
            <w:tcW w:w="2880" w:type="dxa"/>
            <w:vAlign w:val="center"/>
          </w:tcPr>
          <w:p w14:paraId="723A2A5F" w14:textId="3CCC5358" w:rsidR="00983E45" w:rsidRPr="00777885" w:rsidRDefault="00315D90" w:rsidP="00EE7F14">
            <w:pPr>
              <w:spacing w:after="120" w:line="240" w:lineRule="auto"/>
              <w:jc w:val="center"/>
            </w:pPr>
            <w:sdt>
              <w:sdtPr>
                <w:tag w:val="dept_Vice Chancellor for Research Budget Transfer"/>
                <w:id w:val="2029054390"/>
                <w:placeholder>
                  <w:docPart w:val="DD7DE54DF4BD40E59E687011F07DB064"/>
                </w:placeholder>
                <w:showingPlcHdr/>
              </w:sdtPr>
              <w:sdtEndPr/>
              <w:sdtContent>
                <w:r w:rsidR="00B144B8" w:rsidRPr="00777885">
                  <w:t xml:space="preserve">Enter </w:t>
                </w:r>
                <w:r w:rsidR="006F01A4">
                  <w:t>amount</w:t>
                </w:r>
              </w:sdtContent>
            </w:sdt>
          </w:p>
        </w:tc>
      </w:tr>
    </w:tbl>
    <w:p w14:paraId="2556E31E" w14:textId="637FFEDD" w:rsidR="00983E45" w:rsidRPr="00777885" w:rsidRDefault="00B144B8" w:rsidP="007E56D3">
      <w:pPr>
        <w:pStyle w:val="Heading2"/>
        <w:spacing w:before="360" w:line="240" w:lineRule="auto"/>
        <w:rPr>
          <w:color w:val="auto"/>
        </w:rPr>
      </w:pPr>
      <w:r w:rsidRPr="00777885">
        <w:rPr>
          <w:color w:val="auto"/>
        </w:rPr>
        <w:t>Signatures</w:t>
      </w:r>
    </w:p>
    <w:p w14:paraId="1153B6CA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>Principal Investigator</w:t>
      </w:r>
    </w:p>
    <w:p w14:paraId="3A0271F1" w14:textId="40CE714A" w:rsidR="00AC1895" w:rsidRPr="00AC1895" w:rsidRDefault="00315D90" w:rsidP="00361E02">
      <w:pPr>
        <w:spacing w:line="240" w:lineRule="auto"/>
        <w:rPr>
          <w:bCs/>
        </w:rPr>
      </w:pPr>
      <w:r>
        <w:rPr>
          <w:bCs/>
        </w:rPr>
        <w:pict w14:anchorId="2D728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0F8EEDBD-8D01-4B04-8323-88404E3F0F9A}" provid="{00000000-0000-0000-0000-000000000000}" issignatureline="t"/>
          </v:shape>
        </w:pict>
      </w:r>
    </w:p>
    <w:p w14:paraId="7F974F3D" w14:textId="762D116D" w:rsidR="00983E45" w:rsidRPr="00777885" w:rsidRDefault="00B144B8" w:rsidP="00361E02">
      <w:pPr>
        <w:spacing w:line="240" w:lineRule="auto"/>
      </w:pPr>
      <w:r w:rsidRPr="00777885">
        <w:rPr>
          <w:b/>
        </w:rPr>
        <w:t>Department Chair/Center Director – PI</w:t>
      </w:r>
    </w:p>
    <w:p w14:paraId="14B6C1B4" w14:textId="1B7D693F" w:rsidR="00AC1895" w:rsidRDefault="00315D90" w:rsidP="00361E02">
      <w:pPr>
        <w:spacing w:line="240" w:lineRule="auto"/>
      </w:pPr>
      <w:r>
        <w:pict w14:anchorId="0C97C226">
          <v:shape id="_x0000_i1026" type="#_x0000_t75" alt="Signature Line, Unsigned" style="width:2in;height:1in">
            <v:imagedata r:id="rId7" o:title=""/>
            <o:lock v:ext="edit" ungrouping="t" rotation="t" cropping="t" verticies="t" text="t" grouping="t"/>
            <o:signatureline v:ext="edit" id="{E62D94F4-3101-4D81-9C14-40053E225E21}" provid="{00000000-0000-0000-0000-000000000000}" issignatureline="t"/>
          </v:shape>
        </w:pict>
      </w:r>
    </w:p>
    <w:p w14:paraId="635552FA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>Dean – PI</w:t>
      </w:r>
    </w:p>
    <w:p w14:paraId="4A11C3DE" w14:textId="294E10B6" w:rsidR="00AC1895" w:rsidRDefault="00315D90" w:rsidP="00361E02">
      <w:pPr>
        <w:spacing w:line="240" w:lineRule="auto"/>
      </w:pPr>
      <w:r>
        <w:lastRenderedPageBreak/>
        <w:pict w14:anchorId="58399269">
          <v:shape id="_x0000_i1027" type="#_x0000_t75" alt="Signature Line, Unsigned" style="width:2in;height:1in">
            <v:imagedata r:id="rId7" o:title=""/>
            <o:lock v:ext="edit" ungrouping="t" rotation="t" cropping="t" verticies="t" text="t" grouping="t"/>
            <o:signatureline v:ext="edit" id="{554E5E4C-30B3-4A2F-B257-458328F77697}" provid="{00000000-0000-0000-0000-000000000000}" issignatureline="t"/>
          </v:shape>
        </w:pict>
      </w:r>
    </w:p>
    <w:p w14:paraId="223C6419" w14:textId="77777777" w:rsidR="00983E45" w:rsidRPr="00777885" w:rsidRDefault="00B144B8" w:rsidP="00361E02">
      <w:pPr>
        <w:spacing w:line="240" w:lineRule="auto"/>
      </w:pPr>
      <w:r w:rsidRPr="00777885">
        <w:rPr>
          <w:b/>
        </w:rPr>
        <w:t>Co-Principal Investigator</w:t>
      </w:r>
    </w:p>
    <w:p w14:paraId="0425C88D" w14:textId="7BDC4249" w:rsidR="00AC1895" w:rsidRDefault="00315D90" w:rsidP="00361E02">
      <w:pPr>
        <w:spacing w:line="240" w:lineRule="auto"/>
      </w:pPr>
      <w:r>
        <w:pict w14:anchorId="7E649D08">
          <v:shape id="_x0000_i1028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496968CC-5FA8-4CE9-92EB-6AD3385F15A8}" provid="{00000000-0000-0000-0000-000000000000}" issignatureline="t"/>
          </v:shape>
        </w:pict>
      </w:r>
    </w:p>
    <w:p w14:paraId="64730C3E" w14:textId="22391D4D" w:rsidR="00983E45" w:rsidRPr="00777885" w:rsidRDefault="00B144B8" w:rsidP="00361E02">
      <w:pPr>
        <w:spacing w:line="240" w:lineRule="auto"/>
      </w:pPr>
      <w:r w:rsidRPr="00777885">
        <w:rPr>
          <w:b/>
        </w:rPr>
        <w:t>Department Chair/Center Director – Co-PI</w:t>
      </w:r>
    </w:p>
    <w:p w14:paraId="78C4DDCC" w14:textId="5B921F9F" w:rsidR="00AC1895" w:rsidRDefault="00315D90" w:rsidP="00361E02">
      <w:pPr>
        <w:spacing w:line="240" w:lineRule="auto"/>
      </w:pPr>
      <w:r>
        <w:pict w14:anchorId="2FF94F45">
          <v:shape id="_x0000_i1029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EA7CDA96-AA93-4445-88C4-AAA394050781}" provid="{00000000-0000-0000-0000-000000000000}" issignatureline="t"/>
          </v:shape>
        </w:pict>
      </w:r>
    </w:p>
    <w:p w14:paraId="7545CFAD" w14:textId="726A72D9" w:rsidR="00983E45" w:rsidRPr="00777885" w:rsidRDefault="00B144B8" w:rsidP="00361E02">
      <w:pPr>
        <w:spacing w:line="240" w:lineRule="auto"/>
      </w:pPr>
      <w:r w:rsidRPr="00777885">
        <w:rPr>
          <w:b/>
        </w:rPr>
        <w:t>Dean – Co-PI</w:t>
      </w:r>
    </w:p>
    <w:p w14:paraId="7D23DE4B" w14:textId="4686ECC9" w:rsidR="00AC1895" w:rsidRDefault="00315D90" w:rsidP="00361E02">
      <w:pPr>
        <w:spacing w:line="240" w:lineRule="auto"/>
      </w:pPr>
      <w:r>
        <w:pict w14:anchorId="6751E3D2">
          <v:shape id="_x0000_i1030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7A0A2133-F0DC-4173-9E79-DA067BD4B1C8}" provid="{00000000-0000-0000-0000-000000000000}" issignatureline="t"/>
          </v:shape>
        </w:pict>
      </w:r>
    </w:p>
    <w:p w14:paraId="108E0339" w14:textId="221831BC" w:rsidR="00983E45" w:rsidRPr="00777885" w:rsidRDefault="00B144B8" w:rsidP="00361E02">
      <w:pPr>
        <w:spacing w:line="240" w:lineRule="auto"/>
      </w:pPr>
      <w:r w:rsidRPr="00777885">
        <w:rPr>
          <w:b/>
        </w:rPr>
        <w:t>Vice Chancellor for Research</w:t>
      </w:r>
      <w:r w:rsidR="00AC1895">
        <w:rPr>
          <w:b/>
        </w:rPr>
        <w:t xml:space="preserve"> &amp; Innovation</w:t>
      </w:r>
    </w:p>
    <w:p w14:paraId="5FACF8E7" w14:textId="4CCA201B" w:rsidR="00AC1895" w:rsidRDefault="00315D90" w:rsidP="007E56D3">
      <w:pPr>
        <w:pStyle w:val="Heading2"/>
        <w:spacing w:before="360" w:line="240" w:lineRule="auto"/>
        <w:rPr>
          <w:color w:val="auto"/>
        </w:rPr>
      </w:pPr>
      <w:r>
        <w:rPr>
          <w:color w:val="auto"/>
        </w:rPr>
        <w:pict w14:anchorId="63CA56B0">
          <v:shape id="_x0000_i1031" type="#_x0000_t75" alt="Signature Line, Unsigned" style="width:2in;height:1in">
            <v:imagedata r:id="rId6" o:title=""/>
            <o:lock v:ext="edit" ungrouping="t" rotation="t" cropping="t" verticies="t" text="t" grouping="t"/>
            <o:signatureline v:ext="edit" id="{D4B44D6F-11F4-4FC4-8491-9EA4D5399BC8}" provid="{00000000-0000-0000-0000-000000000000}" issignatureline="t"/>
          </v:shape>
        </w:pict>
      </w:r>
    </w:p>
    <w:p w14:paraId="6C7762B3" w14:textId="58195A60" w:rsidR="00983E45" w:rsidRPr="00777885" w:rsidRDefault="00B144B8" w:rsidP="007E56D3">
      <w:pPr>
        <w:pStyle w:val="Heading2"/>
        <w:spacing w:before="360" w:line="240" w:lineRule="auto"/>
        <w:rPr>
          <w:color w:val="auto"/>
        </w:rPr>
      </w:pPr>
      <w:r w:rsidRPr="00777885">
        <w:rPr>
          <w:color w:val="auto"/>
        </w:rPr>
        <w:t>Submission Instructions</w:t>
      </w:r>
    </w:p>
    <w:p w14:paraId="227E2E15" w14:textId="0F29383D" w:rsidR="00D764D6" w:rsidRDefault="00B144B8" w:rsidP="00361E02">
      <w:pPr>
        <w:spacing w:line="240" w:lineRule="auto"/>
      </w:pPr>
      <w:r w:rsidRPr="00777885">
        <w:t>Submit this form with attachments at least one week before the proposal deadline to</w:t>
      </w:r>
      <w:r w:rsidR="005D1BF4">
        <w:t>:</w:t>
      </w:r>
    </w:p>
    <w:p w14:paraId="503734EB" w14:textId="290BAA07" w:rsidR="005D1BF4" w:rsidRDefault="005D1BF4" w:rsidP="00A86D00">
      <w:pPr>
        <w:spacing w:after="0" w:line="240" w:lineRule="auto"/>
      </w:pPr>
      <w:r w:rsidRPr="00777885">
        <w:t>Office of Research</w:t>
      </w:r>
      <w:r>
        <w:t xml:space="preserve"> &amp; Innovation</w:t>
      </w:r>
    </w:p>
    <w:p w14:paraId="29989E40" w14:textId="4FA01C21" w:rsidR="005D1BF4" w:rsidRDefault="00A86D00" w:rsidP="00A86D00">
      <w:pPr>
        <w:spacing w:after="0" w:line="240" w:lineRule="auto"/>
      </w:pPr>
      <w:r>
        <w:t>ATTN</w:t>
      </w:r>
      <w:r w:rsidR="005D1BF4" w:rsidRPr="00777885">
        <w:t>: Cost-Share Requests</w:t>
      </w:r>
    </w:p>
    <w:p w14:paraId="3B126BE2" w14:textId="30EB1FEA" w:rsidR="00983E45" w:rsidRDefault="00B144B8" w:rsidP="00A86D00">
      <w:pPr>
        <w:spacing w:after="0" w:line="240" w:lineRule="auto"/>
      </w:pPr>
      <w:r w:rsidRPr="00777885">
        <w:t>301 Canfield, UNL 0433</w:t>
      </w:r>
    </w:p>
    <w:p w14:paraId="36B03C70" w14:textId="77777777" w:rsidR="00A86D00" w:rsidRDefault="00A86D00" w:rsidP="00A86D00">
      <w:pPr>
        <w:spacing w:after="0" w:line="240" w:lineRule="auto"/>
      </w:pPr>
    </w:p>
    <w:p w14:paraId="2A0F5490" w14:textId="2873AC90" w:rsidR="00A86D00" w:rsidRDefault="00A86D00" w:rsidP="00A86D00">
      <w:pPr>
        <w:spacing w:after="0" w:line="240" w:lineRule="auto"/>
      </w:pPr>
      <w:r>
        <w:t>or</w:t>
      </w:r>
    </w:p>
    <w:p w14:paraId="0BC5B93D" w14:textId="77777777" w:rsidR="00A86D00" w:rsidRDefault="00A86D00" w:rsidP="00A86D00">
      <w:pPr>
        <w:spacing w:after="0" w:line="240" w:lineRule="auto"/>
      </w:pPr>
    </w:p>
    <w:p w14:paraId="6D112F0F" w14:textId="46C4AA29" w:rsidR="00A86D00" w:rsidRPr="00777885" w:rsidRDefault="00AC1895" w:rsidP="00A86D00">
      <w:pPr>
        <w:spacing w:after="0" w:line="240" w:lineRule="auto"/>
      </w:pPr>
      <w:r>
        <w:t xml:space="preserve">Email to </w:t>
      </w:r>
      <w:hyperlink r:id="rId8" w:history="1">
        <w:r w:rsidRPr="00025A94">
          <w:rPr>
            <w:rStyle w:val="Hyperlink"/>
          </w:rPr>
          <w:t>unlresearch@unl.edu</w:t>
        </w:r>
      </w:hyperlink>
    </w:p>
    <w:sectPr w:rsidR="00A86D00" w:rsidRPr="00777885" w:rsidSect="00EE7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398059">
    <w:abstractNumId w:val="8"/>
  </w:num>
  <w:num w:numId="2" w16cid:durableId="1599144804">
    <w:abstractNumId w:val="6"/>
  </w:num>
  <w:num w:numId="3" w16cid:durableId="144006657">
    <w:abstractNumId w:val="5"/>
  </w:num>
  <w:num w:numId="4" w16cid:durableId="792552483">
    <w:abstractNumId w:val="4"/>
  </w:num>
  <w:num w:numId="5" w16cid:durableId="247202661">
    <w:abstractNumId w:val="7"/>
  </w:num>
  <w:num w:numId="6" w16cid:durableId="1655598784">
    <w:abstractNumId w:val="3"/>
  </w:num>
  <w:num w:numId="7" w16cid:durableId="1235504740">
    <w:abstractNumId w:val="2"/>
  </w:num>
  <w:num w:numId="8" w16cid:durableId="899634589">
    <w:abstractNumId w:val="1"/>
  </w:num>
  <w:num w:numId="9" w16cid:durableId="176456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5wOT+7miDB7w9H7mRSk2kIe/umD2IGve5dXfj2S3O+G5HfKovALTyUe2zeIN5UjJgADr/uhckXKAX9vCwP6rQ==" w:salt="i9eTvrD+mL1kyj6Mq3Rmj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DA8"/>
    <w:rsid w:val="00034616"/>
    <w:rsid w:val="0006063C"/>
    <w:rsid w:val="00073B40"/>
    <w:rsid w:val="00096A31"/>
    <w:rsid w:val="0015074B"/>
    <w:rsid w:val="0029639D"/>
    <w:rsid w:val="00326F90"/>
    <w:rsid w:val="00361E02"/>
    <w:rsid w:val="003D12AA"/>
    <w:rsid w:val="00443EB0"/>
    <w:rsid w:val="0045181A"/>
    <w:rsid w:val="005D1BF4"/>
    <w:rsid w:val="00630AA9"/>
    <w:rsid w:val="006F01A4"/>
    <w:rsid w:val="00762E61"/>
    <w:rsid w:val="00777885"/>
    <w:rsid w:val="007E56D3"/>
    <w:rsid w:val="008A43C9"/>
    <w:rsid w:val="00983E45"/>
    <w:rsid w:val="00A86D00"/>
    <w:rsid w:val="00AA1D8D"/>
    <w:rsid w:val="00AC1895"/>
    <w:rsid w:val="00B144B8"/>
    <w:rsid w:val="00B21C78"/>
    <w:rsid w:val="00B47730"/>
    <w:rsid w:val="00B67E1E"/>
    <w:rsid w:val="00BA03EC"/>
    <w:rsid w:val="00C51C89"/>
    <w:rsid w:val="00C67ECB"/>
    <w:rsid w:val="00CB0664"/>
    <w:rsid w:val="00D764D6"/>
    <w:rsid w:val="00DC212D"/>
    <w:rsid w:val="00EE7F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3C820E3-7957-48AD-BA17-D3006A60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64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lresearch@unl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8CADE43B514A02BF257A3AB5746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E424-A0F7-43F1-B3A0-70E9A0D74D22}"/>
      </w:docPartPr>
      <w:docPartBody>
        <w:p w:rsidR="00EC0C74" w:rsidRDefault="00265AD2">
          <w:r w:rsidRPr="00777885">
            <w:t>Enter text here</w:t>
          </w:r>
        </w:p>
      </w:docPartBody>
    </w:docPart>
    <w:docPart>
      <w:docPartPr>
        <w:name w:val="F117DD4D2EDF4F6FA7B5F252EF45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7617-32C9-4866-A04C-AFEC5A90DAF2}"/>
      </w:docPartPr>
      <w:docPartBody>
        <w:p w:rsidR="00EC0C74" w:rsidRDefault="00265AD2">
          <w:r w:rsidRPr="00777885">
            <w:t>Enter text here</w:t>
          </w:r>
        </w:p>
      </w:docPartBody>
    </w:docPart>
    <w:docPart>
      <w:docPartPr>
        <w:name w:val="2ADD56AA77824227A72A31592F70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5EE9-C4A6-4E1F-8F1D-2111D8481641}"/>
      </w:docPartPr>
      <w:docPartBody>
        <w:p w:rsidR="00EC0C74" w:rsidRDefault="00265AD2">
          <w:r w:rsidRPr="00777885">
            <w:t>Enter text here</w:t>
          </w:r>
        </w:p>
      </w:docPartBody>
    </w:docPart>
    <w:docPart>
      <w:docPartPr>
        <w:name w:val="324A33DE4F8C4762B107B7323EC8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9960-D021-45E3-8B8D-900BE9B4D77B}"/>
      </w:docPartPr>
      <w:docPartBody>
        <w:p w:rsidR="00EC0C74" w:rsidRDefault="00265AD2">
          <w:r w:rsidRPr="00777885">
            <w:t>Enter text here</w:t>
          </w:r>
        </w:p>
      </w:docPartBody>
    </w:docPart>
    <w:docPart>
      <w:docPartPr>
        <w:name w:val="EB429031C51F4C099FF39F74496D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26B6-13D6-4DDF-BBD6-0FC4ED2B0F06}"/>
      </w:docPartPr>
      <w:docPartBody>
        <w:p w:rsidR="00EC0C74" w:rsidRDefault="00265AD2">
          <w:r w:rsidRPr="00777885">
            <w:t>mm/dd/yyyy</w:t>
          </w:r>
        </w:p>
      </w:docPartBody>
    </w:docPart>
    <w:docPart>
      <w:docPartPr>
        <w:name w:val="0FCFFA7B3E37429183CFBB1F15AFB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8EE5-EA75-4260-904F-A19F1A32B58E}"/>
      </w:docPartPr>
      <w:docPartBody>
        <w:p w:rsidR="00EC0C74" w:rsidRDefault="00265AD2">
          <w:r w:rsidRPr="00777885">
            <w:t>mm/dd/yyyy</w:t>
          </w:r>
        </w:p>
      </w:docPartBody>
    </w:docPart>
    <w:docPart>
      <w:docPartPr>
        <w:name w:val="FABA9B7330B645B68EBF69CF7127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CBEB-80FE-49A1-B7F5-DCCA193584F7}"/>
      </w:docPartPr>
      <w:docPartBody>
        <w:p w:rsidR="00EC0C74" w:rsidRDefault="00265AD2">
          <w:r w:rsidRPr="00777885">
            <w:t>mm/dd/yyyy</w:t>
          </w:r>
        </w:p>
      </w:docPartBody>
    </w:docPart>
    <w:docPart>
      <w:docPartPr>
        <w:name w:val="3427B4B33CD44B688BB90092B2D3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66F0-E089-406F-93B3-50747D47DE96}"/>
      </w:docPartPr>
      <w:docPartBody>
        <w:p w:rsidR="00EC0C74" w:rsidRDefault="00265AD2">
          <w:r w:rsidRPr="00777885">
            <w:t>Enter text here</w:t>
          </w:r>
        </w:p>
      </w:docPartBody>
    </w:docPart>
    <w:docPart>
      <w:docPartPr>
        <w:name w:val="21E1513B75EA45E398E3D9E0CB68D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458A-8193-4D6C-92C0-A9000F75C8C9}"/>
      </w:docPartPr>
      <w:docPartBody>
        <w:p w:rsidR="00EC0C74" w:rsidRDefault="00265AD2">
          <w:r w:rsidRPr="00777885">
            <w:t xml:space="preserve">Enter </w:t>
          </w:r>
          <w:r>
            <w:t>cost object</w:t>
          </w:r>
        </w:p>
      </w:docPartBody>
    </w:docPart>
    <w:docPart>
      <w:docPartPr>
        <w:name w:val="86DFC223D6794902B345605E5FB83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0BA1-C53E-44B0-96AF-6F60AD41BBF1}"/>
      </w:docPartPr>
      <w:docPartBody>
        <w:p w:rsidR="00EC0C74" w:rsidRDefault="00265AD2">
          <w:r w:rsidRPr="00777885">
            <w:t xml:space="preserve">Enter </w:t>
          </w:r>
          <w:r>
            <w:t>amount</w:t>
          </w:r>
        </w:p>
      </w:docPartBody>
    </w:docPart>
    <w:docPart>
      <w:docPartPr>
        <w:name w:val="195D8476CA754AE99E12AC60E094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9AC1-3F15-44B1-8F4B-C6B74E7B03C7}"/>
      </w:docPartPr>
      <w:docPartBody>
        <w:p w:rsidR="00EC0C74" w:rsidRDefault="00265AD2">
          <w:r w:rsidRPr="00777885">
            <w:t xml:space="preserve">Enter </w:t>
          </w:r>
          <w:r>
            <w:t>cost object</w:t>
          </w:r>
        </w:p>
      </w:docPartBody>
    </w:docPart>
    <w:docPart>
      <w:docPartPr>
        <w:name w:val="3BF2B3C5824C4B11948FFF19101D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EC44-C578-427C-9E7A-23535D1F596B}"/>
      </w:docPartPr>
      <w:docPartBody>
        <w:p w:rsidR="00EC0C74" w:rsidRDefault="00265AD2">
          <w:r w:rsidRPr="00777885">
            <w:t xml:space="preserve">Enter </w:t>
          </w:r>
          <w:r>
            <w:t>amount</w:t>
          </w:r>
        </w:p>
      </w:docPartBody>
    </w:docPart>
    <w:docPart>
      <w:docPartPr>
        <w:name w:val="307AA30C3B224095A62F5475E2E5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53BC-7907-4796-9585-8E021FBC74D3}"/>
      </w:docPartPr>
      <w:docPartBody>
        <w:p w:rsidR="00EC0C74" w:rsidRDefault="00265AD2">
          <w:r w:rsidRPr="00777885">
            <w:t xml:space="preserve">Enter </w:t>
          </w:r>
          <w:r>
            <w:t>cost object</w:t>
          </w:r>
        </w:p>
      </w:docPartBody>
    </w:docPart>
    <w:docPart>
      <w:docPartPr>
        <w:name w:val="F62F3C9B7EDB474BB7F5087C879B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9E1D-C321-401F-BFB2-B1C77CCC7EC2}"/>
      </w:docPartPr>
      <w:docPartBody>
        <w:p w:rsidR="00EC0C74" w:rsidRDefault="00265AD2">
          <w:r w:rsidRPr="00777885">
            <w:t xml:space="preserve">Enter </w:t>
          </w:r>
          <w:r>
            <w:t>amount</w:t>
          </w:r>
        </w:p>
      </w:docPartBody>
    </w:docPart>
    <w:docPart>
      <w:docPartPr>
        <w:name w:val="7679D5CBD7904B34BC9477A93ADC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CB6FE-6827-469C-AB0D-A66F0BA611AC}"/>
      </w:docPartPr>
      <w:docPartBody>
        <w:p w:rsidR="00EC0C74" w:rsidRDefault="00265AD2">
          <w:r w:rsidRPr="00777885">
            <w:t xml:space="preserve">Enter </w:t>
          </w:r>
          <w:r>
            <w:t>cost object</w:t>
          </w:r>
        </w:p>
      </w:docPartBody>
    </w:docPart>
    <w:docPart>
      <w:docPartPr>
        <w:name w:val="6DCE7A90764E40969A902300D3FB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D2DB-11A3-46B3-AB4A-A1E624F45F5A}"/>
      </w:docPartPr>
      <w:docPartBody>
        <w:p w:rsidR="00EC0C74" w:rsidRDefault="00265AD2">
          <w:r w:rsidRPr="00777885">
            <w:t xml:space="preserve">Enter </w:t>
          </w:r>
          <w:r>
            <w:t>amount</w:t>
          </w:r>
        </w:p>
      </w:docPartBody>
    </w:docPart>
    <w:docPart>
      <w:docPartPr>
        <w:name w:val="DD7DE54DF4BD40E59E687011F07D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69CC-B42C-44EE-95B2-25498FBD8A3E}"/>
      </w:docPartPr>
      <w:docPartBody>
        <w:p w:rsidR="00EC0C74" w:rsidRDefault="00265AD2">
          <w:r w:rsidRPr="00777885">
            <w:t xml:space="preserve">Enter </w:t>
          </w:r>
          <w: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D2"/>
    <w:rsid w:val="00096A31"/>
    <w:rsid w:val="00265AD2"/>
    <w:rsid w:val="00E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Koeber</cp:lastModifiedBy>
  <cp:revision>22</cp:revision>
  <dcterms:created xsi:type="dcterms:W3CDTF">2013-12-23T23:15:00Z</dcterms:created>
  <dcterms:modified xsi:type="dcterms:W3CDTF">2026-04-15T19:51:00Z</dcterms:modified>
  <cp:category/>
</cp:coreProperties>
</file>