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DE8B" w14:textId="77777777" w:rsidR="00DE472A" w:rsidRPr="00D02CA8" w:rsidRDefault="00AE5AC1" w:rsidP="0089359D">
      <w:pPr>
        <w:pStyle w:val="Heading1"/>
        <w:spacing w:before="0" w:after="120"/>
        <w:jc w:val="center"/>
        <w:rPr>
          <w:color w:val="auto"/>
        </w:rPr>
      </w:pPr>
      <w:r w:rsidRPr="00D02CA8">
        <w:rPr>
          <w:color w:val="auto"/>
        </w:rPr>
        <w:t>Third Party Cost Sharing Contributions Form</w:t>
      </w:r>
    </w:p>
    <w:p w14:paraId="3A86500D" w14:textId="3451BC17" w:rsidR="00C27A3D" w:rsidRPr="00D02CA8" w:rsidRDefault="000F061C" w:rsidP="000F061C">
      <w:pPr>
        <w:rPr>
          <w:rStyle w:val="Emphasis"/>
          <w:i w:val="0"/>
          <w:iCs w:val="0"/>
        </w:rPr>
      </w:pPr>
      <w:r w:rsidRPr="00D02CA8">
        <w:rPr>
          <w:rStyle w:val="Emphasis"/>
          <w:i w:val="0"/>
          <w:iCs w:val="0"/>
        </w:rPr>
        <w:t>Complete</w:t>
      </w:r>
      <w:r w:rsidRPr="00D02CA8">
        <w:rPr>
          <w:rStyle w:val="Emphasis"/>
          <w:i w:val="0"/>
          <w:iCs w:val="0"/>
        </w:rPr>
        <w:t>d</w:t>
      </w:r>
      <w:r w:rsidRPr="00D02CA8">
        <w:rPr>
          <w:rStyle w:val="Emphasis"/>
          <w:i w:val="0"/>
          <w:iCs w:val="0"/>
        </w:rPr>
        <w:t xml:space="preserve"> by individuals or organizations participating in UNL grants or contracts.</w:t>
      </w:r>
    </w:p>
    <w:p w14:paraId="4DB9E0C2" w14:textId="0C4789D2" w:rsidR="00C27A3D" w:rsidRPr="00C27A3D" w:rsidRDefault="00C27A3D" w:rsidP="00C27A3D">
      <w:r w:rsidRPr="00C27A3D">
        <w:t xml:space="preserve">Federal policies require that we adequately document third party cost participation for our records. To be allowable, contributions must be incurred during the award period (listed below) and must </w:t>
      </w:r>
      <w:proofErr w:type="gramStart"/>
      <w:r w:rsidRPr="00C27A3D">
        <w:t>be in compliance with</w:t>
      </w:r>
      <w:proofErr w:type="gramEnd"/>
      <w:r w:rsidRPr="00C27A3D">
        <w:t xml:space="preserve"> </w:t>
      </w:r>
      <w:proofErr w:type="gramStart"/>
      <w:r w:rsidRPr="00C27A3D">
        <w:t>sponsor</w:t>
      </w:r>
      <w:proofErr w:type="gramEnd"/>
      <w:r w:rsidRPr="00C27A3D">
        <w:t xml:space="preserve"> rules, regulations and guidelines. If you have questions on the allowability of a certain cost, please contact the Project Investigator listed below. </w:t>
      </w:r>
    </w:p>
    <w:p w14:paraId="6EF04ABD" w14:textId="77777777" w:rsidR="00C27A3D" w:rsidRPr="00C27A3D" w:rsidRDefault="00C27A3D" w:rsidP="00C27A3D">
      <w:r w:rsidRPr="00C27A3D">
        <w:rPr>
          <w:b/>
          <w:bCs/>
        </w:rPr>
        <w:t>Individuals</w:t>
      </w:r>
      <w:r w:rsidRPr="00C27A3D">
        <w:t xml:space="preserve">: Contributions may include personal time at appropriate rates for the type of services rendered, communication and transportation costs and miscellaneous expenses incurred directly for the grant for which you were not reimbursed. </w:t>
      </w:r>
    </w:p>
    <w:p w14:paraId="1D030662" w14:textId="137033D1" w:rsidR="00C27A3D" w:rsidRPr="00D02CA8" w:rsidRDefault="00C27A3D" w:rsidP="0089359D">
      <w:pPr>
        <w:pBdr>
          <w:bottom w:val="single" w:sz="6" w:space="1" w:color="auto"/>
        </w:pBdr>
        <w:spacing w:after="240"/>
      </w:pPr>
      <w:r w:rsidRPr="00D02CA8">
        <w:rPr>
          <w:b/>
          <w:bCs/>
        </w:rPr>
        <w:t>Organizations</w:t>
      </w:r>
      <w:r w:rsidRPr="00D02CA8">
        <w:t>: Contributions may include actual costs for staff time and fringe benefits, services, supplies or other allowable costs which were not reimbursed by the grant. Indirect or facilities and administrative costs may be included if you have a federally approved rate.</w:t>
      </w:r>
    </w:p>
    <w:p w14:paraId="04744140" w14:textId="77777777" w:rsidR="00DE472A" w:rsidRPr="00D02CA8" w:rsidRDefault="00AE5AC1">
      <w:pPr>
        <w:pStyle w:val="Heading2"/>
        <w:rPr>
          <w:color w:val="auto"/>
        </w:rPr>
      </w:pPr>
      <w:r w:rsidRPr="00D02CA8">
        <w:rPr>
          <w:color w:val="auto"/>
        </w:rPr>
        <w:t>Award Information</w:t>
      </w:r>
    </w:p>
    <w:p w14:paraId="7AF7F476" w14:textId="77777777" w:rsidR="00DE472A" w:rsidRPr="00D02CA8" w:rsidRDefault="00AE5AC1">
      <w:r w:rsidRPr="00D02CA8">
        <w:t xml:space="preserve">Sponsor: </w:t>
      </w:r>
      <w:sdt>
        <w:sdtPr>
          <w:id w:val="-252282075"/>
        </w:sdtPr>
        <w:sdtEndPr/>
        <w:sdtContent>
          <w:r w:rsidRPr="00D02CA8">
            <w:t>Enter text</w:t>
          </w:r>
        </w:sdtContent>
      </w:sdt>
    </w:p>
    <w:p w14:paraId="54052F37" w14:textId="269FF28A" w:rsidR="00DE472A" w:rsidRPr="00D02CA8" w:rsidRDefault="00AE5AC1">
      <w:r w:rsidRPr="00D02CA8">
        <w:t>WBS</w:t>
      </w:r>
      <w:r w:rsidRPr="00D02CA8">
        <w:t xml:space="preserve">: </w:t>
      </w:r>
      <w:sdt>
        <w:sdtPr>
          <w:id w:val="-874389111"/>
        </w:sdtPr>
        <w:sdtEndPr/>
        <w:sdtContent>
          <w:r w:rsidRPr="00D02CA8">
            <w:t>Enter text</w:t>
          </w:r>
        </w:sdtContent>
      </w:sdt>
    </w:p>
    <w:p w14:paraId="55E7EC6E" w14:textId="77777777" w:rsidR="00DE472A" w:rsidRPr="00D02CA8" w:rsidRDefault="00AE5AC1">
      <w:r w:rsidRPr="00D02CA8">
        <w:t xml:space="preserve">Award Title: </w:t>
      </w:r>
      <w:sdt>
        <w:sdtPr>
          <w:id w:val="2060133270"/>
        </w:sdtPr>
        <w:sdtEndPr/>
        <w:sdtContent>
          <w:r w:rsidRPr="00D02CA8">
            <w:t>Enter text</w:t>
          </w:r>
        </w:sdtContent>
      </w:sdt>
    </w:p>
    <w:p w14:paraId="38925427" w14:textId="77777777" w:rsidR="00DE472A" w:rsidRPr="00D02CA8" w:rsidRDefault="00AE5AC1">
      <w:r w:rsidRPr="00D02CA8">
        <w:t xml:space="preserve">Award Period: </w:t>
      </w:r>
      <w:sdt>
        <w:sdtPr>
          <w:id w:val="-1050302958"/>
        </w:sdtPr>
        <w:sdtEndPr/>
        <w:sdtContent>
          <w:r w:rsidRPr="00D02CA8">
            <w:t>Enter text</w:t>
          </w:r>
        </w:sdtContent>
      </w:sdt>
    </w:p>
    <w:p w14:paraId="382A06F3" w14:textId="12778774" w:rsidR="00DE472A" w:rsidRPr="00D02CA8" w:rsidRDefault="00AE5AC1">
      <w:r w:rsidRPr="00D02CA8">
        <w:t>Pr</w:t>
      </w:r>
      <w:r w:rsidR="00A019AB" w:rsidRPr="00D02CA8">
        <w:t>incipal</w:t>
      </w:r>
      <w:r w:rsidRPr="00D02CA8">
        <w:t xml:space="preserve"> Investigator: </w:t>
      </w:r>
      <w:sdt>
        <w:sdtPr>
          <w:id w:val="2125646502"/>
        </w:sdtPr>
        <w:sdtEndPr/>
        <w:sdtContent>
          <w:r w:rsidRPr="00D02CA8">
            <w:t>Enter text</w:t>
          </w:r>
        </w:sdtContent>
      </w:sdt>
    </w:p>
    <w:p w14:paraId="765C67C1" w14:textId="77777777" w:rsidR="00D02CA8" w:rsidRPr="00D02CA8" w:rsidRDefault="00AE5AC1">
      <w:pPr>
        <w:pStyle w:val="Heading2"/>
        <w:rPr>
          <w:color w:val="auto"/>
        </w:rPr>
      </w:pPr>
      <w:r w:rsidRPr="00D02CA8">
        <w:rPr>
          <w:color w:val="auto"/>
        </w:rPr>
        <w:t>Contributions</w:t>
      </w:r>
    </w:p>
    <w:p w14:paraId="4ED781F5" w14:textId="353CBE47" w:rsidR="00DE472A" w:rsidRPr="00D02CA8" w:rsidRDefault="00AE5AC1">
      <w:pPr>
        <w:pStyle w:val="Heading2"/>
        <w:rPr>
          <w:color w:val="auto"/>
        </w:rPr>
      </w:pPr>
      <w:r w:rsidRPr="00D02CA8">
        <w:rPr>
          <w:color w:val="auto"/>
        </w:rPr>
        <w:t>Performance Period</w:t>
      </w:r>
    </w:p>
    <w:p w14:paraId="3CA18359" w14:textId="77777777" w:rsidR="00DE472A" w:rsidRPr="00D02CA8" w:rsidRDefault="00AE5AC1">
      <w:r w:rsidRPr="00D02CA8">
        <w:t xml:space="preserve">Start Date: </w:t>
      </w:r>
      <w:sdt>
        <w:sdtPr>
          <w:id w:val="913430409"/>
        </w:sdtPr>
        <w:sdtEndPr/>
        <w:sdtContent>
          <w:r w:rsidRPr="00D02CA8">
            <w:t>MM/DD/YYYY</w:t>
          </w:r>
        </w:sdtContent>
      </w:sdt>
    </w:p>
    <w:p w14:paraId="7EBB0B02" w14:textId="77777777" w:rsidR="00DE472A" w:rsidRPr="00D02CA8" w:rsidRDefault="00AE5AC1">
      <w:r w:rsidRPr="00D02CA8">
        <w:t xml:space="preserve">End Date: </w:t>
      </w:r>
      <w:sdt>
        <w:sdtPr>
          <w:id w:val="-784110111"/>
        </w:sdtPr>
        <w:sdtEndPr/>
        <w:sdtContent>
          <w:r w:rsidRPr="00D02CA8">
            <w:t>MM/DD/YYYY</w:t>
          </w:r>
        </w:sdtContent>
      </w:sdt>
    </w:p>
    <w:p w14:paraId="5C9AF86E" w14:textId="77777777" w:rsidR="00DE472A" w:rsidRPr="00D02CA8" w:rsidRDefault="00AE5AC1" w:rsidP="00D02CA8">
      <w:pPr>
        <w:pStyle w:val="Heading2"/>
        <w:rPr>
          <w:color w:val="auto"/>
        </w:rPr>
      </w:pPr>
      <w:r w:rsidRPr="00D02CA8">
        <w:rPr>
          <w:color w:val="auto"/>
        </w:rPr>
        <w:t>Individual Contributions</w:t>
      </w:r>
    </w:p>
    <w:p w14:paraId="40396F26" w14:textId="48765EAD" w:rsidR="00DE472A" w:rsidRPr="00D02CA8" w:rsidRDefault="00AE5AC1">
      <w:r w:rsidRPr="00D02CA8">
        <w:t xml:space="preserve">Number of Units (Hours or Days): </w:t>
      </w:r>
      <w:sdt>
        <w:sdtPr>
          <w:id w:val="-321737276"/>
        </w:sdtPr>
        <w:sdtEndPr/>
        <w:sdtContent>
          <w:r w:rsidRPr="00D02CA8">
            <w:t>Enter number</w:t>
          </w:r>
          <w:r w:rsidR="004E6EAC">
            <w:t xml:space="preserve"> and unit type</w:t>
          </w:r>
        </w:sdtContent>
      </w:sdt>
    </w:p>
    <w:p w14:paraId="4C692C54" w14:textId="77777777" w:rsidR="00DE472A" w:rsidRPr="00D02CA8" w:rsidRDefault="00AE5AC1">
      <w:r w:rsidRPr="00D02CA8">
        <w:t xml:space="preserve">Value per Unit ($): </w:t>
      </w:r>
      <w:sdt>
        <w:sdtPr>
          <w:id w:val="-206871060"/>
        </w:sdtPr>
        <w:sdtEndPr/>
        <w:sdtContent>
          <w:r w:rsidRPr="00D02CA8">
            <w:t>Enter amount</w:t>
          </w:r>
        </w:sdtContent>
      </w:sdt>
    </w:p>
    <w:p w14:paraId="2CE82453" w14:textId="00497E75" w:rsidR="00DE472A" w:rsidRPr="00D02CA8" w:rsidRDefault="00093891">
      <w:r w:rsidRPr="00D02CA8">
        <w:t>Subt</w:t>
      </w:r>
      <w:r w:rsidR="00AE5AC1" w:rsidRPr="00D02CA8">
        <w:t xml:space="preserve">otal ($): </w:t>
      </w:r>
      <w:sdt>
        <w:sdtPr>
          <w:id w:val="-1047828850"/>
        </w:sdtPr>
        <w:sdtEndPr/>
        <w:sdtContent>
          <w:r w:rsidR="00AE5AC1" w:rsidRPr="00D02CA8">
            <w:t xml:space="preserve">Enter </w:t>
          </w:r>
          <w:r w:rsidR="00D02CA8">
            <w:t>sub</w:t>
          </w:r>
          <w:r w:rsidR="00AE5AC1" w:rsidRPr="00D02CA8">
            <w:t>total</w:t>
          </w:r>
        </w:sdtContent>
      </w:sdt>
    </w:p>
    <w:p w14:paraId="5DBF1AB0" w14:textId="77777777" w:rsidR="00DE472A" w:rsidRDefault="00AE5AC1">
      <w:r w:rsidRPr="00D02CA8">
        <w:t xml:space="preserve">Other Expenses (attach receipts): </w:t>
      </w:r>
      <w:sdt>
        <w:sdtPr>
          <w:id w:val="249546212"/>
        </w:sdtPr>
        <w:sdtEndPr/>
        <w:sdtContent>
          <w:r w:rsidRPr="00D02CA8">
            <w:t>Enter amount</w:t>
          </w:r>
        </w:sdtContent>
      </w:sdt>
    </w:p>
    <w:p w14:paraId="47DD12D7" w14:textId="4461EEC4" w:rsidR="00D02CA8" w:rsidRPr="00D02CA8" w:rsidRDefault="00D02CA8" w:rsidP="00D02CA8">
      <w:r>
        <w:t>T</w:t>
      </w:r>
      <w:r w:rsidRPr="00D02CA8">
        <w:t xml:space="preserve">otal ($): </w:t>
      </w:r>
      <w:sdt>
        <w:sdtPr>
          <w:id w:val="-1092465259"/>
        </w:sdtPr>
        <w:sdtContent>
          <w:r w:rsidRPr="00D02CA8">
            <w:t>Enter total</w:t>
          </w:r>
        </w:sdtContent>
      </w:sdt>
    </w:p>
    <w:p w14:paraId="0B27F308" w14:textId="77777777" w:rsidR="00DE472A" w:rsidRPr="00D02CA8" w:rsidRDefault="00AE5AC1" w:rsidP="00D02CA8">
      <w:pPr>
        <w:pStyle w:val="Heading2"/>
        <w:rPr>
          <w:color w:val="auto"/>
        </w:rPr>
      </w:pPr>
      <w:r w:rsidRPr="00D02CA8">
        <w:rPr>
          <w:color w:val="auto"/>
        </w:rPr>
        <w:t>Organization Contributions</w:t>
      </w:r>
    </w:p>
    <w:p w14:paraId="16A33D7F" w14:textId="77777777" w:rsidR="00DE472A" w:rsidRPr="00D02CA8" w:rsidRDefault="00AE5AC1">
      <w:r w:rsidRPr="00D02CA8">
        <w:t xml:space="preserve">Staff Time and Benefits ($): </w:t>
      </w:r>
      <w:sdt>
        <w:sdtPr>
          <w:id w:val="519434089"/>
        </w:sdtPr>
        <w:sdtEndPr/>
        <w:sdtContent>
          <w:r w:rsidRPr="00D02CA8">
            <w:t>Enter amount</w:t>
          </w:r>
        </w:sdtContent>
      </w:sdt>
    </w:p>
    <w:p w14:paraId="07AF0A1D" w14:textId="77777777" w:rsidR="00DE472A" w:rsidRPr="00D02CA8" w:rsidRDefault="00AE5AC1">
      <w:r w:rsidRPr="00D02CA8">
        <w:t xml:space="preserve">Services, Supplies, Travel, Equipment, Other ($): </w:t>
      </w:r>
      <w:sdt>
        <w:sdtPr>
          <w:id w:val="-1035575165"/>
        </w:sdtPr>
        <w:sdtEndPr/>
        <w:sdtContent>
          <w:r w:rsidRPr="00D02CA8">
            <w:t>Enter amount</w:t>
          </w:r>
        </w:sdtContent>
      </w:sdt>
    </w:p>
    <w:p w14:paraId="6F3FE1EA" w14:textId="77777777" w:rsidR="00DE472A" w:rsidRPr="00D02CA8" w:rsidRDefault="00AE5AC1">
      <w:r w:rsidRPr="00D02CA8">
        <w:t xml:space="preserve">Indirect or Facilities and Administrative Costs ($): </w:t>
      </w:r>
      <w:sdt>
        <w:sdtPr>
          <w:id w:val="26604888"/>
        </w:sdtPr>
        <w:sdtEndPr/>
        <w:sdtContent>
          <w:r w:rsidRPr="00D02CA8">
            <w:t>Enter amount</w:t>
          </w:r>
        </w:sdtContent>
      </w:sdt>
    </w:p>
    <w:p w14:paraId="5372AAA6" w14:textId="77777777" w:rsidR="00DE472A" w:rsidRDefault="00AE5AC1">
      <w:r w:rsidRPr="00D02CA8">
        <w:t xml:space="preserve">Total ($): </w:t>
      </w:r>
      <w:sdt>
        <w:sdtPr>
          <w:id w:val="-502126793"/>
        </w:sdtPr>
        <w:sdtEndPr/>
        <w:sdtContent>
          <w:r w:rsidRPr="00D02CA8">
            <w:t>Enter total</w:t>
          </w:r>
        </w:sdtContent>
      </w:sdt>
    </w:p>
    <w:p w14:paraId="2C458DE6" w14:textId="3878D095" w:rsidR="00030EE9" w:rsidRPr="00D02CA8" w:rsidRDefault="00030EE9">
      <w:r>
        <w:lastRenderedPageBreak/>
        <w:t>Attach system-generated documentation and receipts (where applicable) for total expenses.</w:t>
      </w:r>
    </w:p>
    <w:p w14:paraId="5FD5C222" w14:textId="77777777" w:rsidR="00DE472A" w:rsidRPr="00D02CA8" w:rsidRDefault="00AE5AC1">
      <w:pPr>
        <w:pStyle w:val="Heading2"/>
        <w:rPr>
          <w:color w:val="auto"/>
        </w:rPr>
      </w:pPr>
      <w:r w:rsidRPr="00D02CA8">
        <w:rPr>
          <w:color w:val="auto"/>
        </w:rPr>
        <w:t>Federal Funding Confirmation</w:t>
      </w:r>
    </w:p>
    <w:p w14:paraId="2DD999CF" w14:textId="0F4D6339" w:rsidR="0025021E" w:rsidRDefault="00AE5AC1">
      <w:proofErr w:type="gramStart"/>
      <w:r w:rsidRPr="00D02CA8">
        <w:t>Is</w:t>
      </w:r>
      <w:proofErr w:type="gramEnd"/>
      <w:r w:rsidRPr="00D02CA8">
        <w:t xml:space="preserve"> the contributed effort or materials paid or reimbursed by the Federal Government?</w:t>
      </w:r>
      <w:r w:rsidR="0025021E">
        <w:t xml:space="preserve"> </w:t>
      </w:r>
      <w:sdt>
        <w:sdtPr>
          <w:id w:val="-589467397"/>
          <w:placeholder>
            <w:docPart w:val="5C59FC02E8FE44AC9F4AD9CDE3F7310E"/>
          </w:placeholder>
          <w:showingPlcHdr/>
          <w:comboBox>
            <w:listItem w:displayText="Yes" w:value="Yes"/>
            <w:listItem w:displayText="No" w:value="No"/>
          </w:comboBox>
        </w:sdtPr>
        <w:sdtContent>
          <w:r w:rsidR="0025021E">
            <w:rPr>
              <w:rStyle w:val="PlaceholderText"/>
            </w:rPr>
            <w:t>Select one</w:t>
          </w:r>
        </w:sdtContent>
      </w:sdt>
    </w:p>
    <w:p w14:paraId="26FF385E" w14:textId="6559DF36" w:rsidR="00DE472A" w:rsidRPr="00D02CA8" w:rsidRDefault="00AE5AC1">
      <w:r w:rsidRPr="00D02CA8">
        <w:t xml:space="preserve">If yes, list </w:t>
      </w:r>
      <w:r w:rsidR="0025021E">
        <w:t>f</w:t>
      </w:r>
      <w:r w:rsidRPr="00D02CA8">
        <w:t xml:space="preserve">ederal source and </w:t>
      </w:r>
      <w:r w:rsidR="0025021E">
        <w:t>Assistance Listing N</w:t>
      </w:r>
      <w:r w:rsidRPr="00D02CA8">
        <w:t>umber</w:t>
      </w:r>
      <w:r w:rsidR="0025021E">
        <w:t xml:space="preserve"> (formerly CFDA)</w:t>
      </w:r>
      <w:r w:rsidRPr="00D02CA8">
        <w:t xml:space="preserve">: </w:t>
      </w:r>
      <w:sdt>
        <w:sdtPr>
          <w:id w:val="1346669658"/>
        </w:sdtPr>
        <w:sdtEndPr/>
        <w:sdtContent>
          <w:r w:rsidRPr="00D02CA8">
            <w:t>Enter text</w:t>
          </w:r>
        </w:sdtContent>
      </w:sdt>
    </w:p>
    <w:p w14:paraId="606171A0" w14:textId="77777777" w:rsidR="00DE472A" w:rsidRPr="00D02CA8" w:rsidRDefault="00AE5AC1">
      <w:pPr>
        <w:pStyle w:val="Heading2"/>
        <w:rPr>
          <w:color w:val="auto"/>
        </w:rPr>
      </w:pPr>
      <w:r w:rsidRPr="00D02CA8">
        <w:rPr>
          <w:color w:val="auto"/>
        </w:rPr>
        <w:t>Certification and Signature</w:t>
      </w:r>
    </w:p>
    <w:p w14:paraId="1550FB57" w14:textId="77777777" w:rsidR="00DE472A" w:rsidRPr="00D02CA8" w:rsidRDefault="00AE5AC1">
      <w:r w:rsidRPr="00D02CA8">
        <w:t xml:space="preserve">Individual or Organization Name (printed): </w:t>
      </w:r>
      <w:sdt>
        <w:sdtPr>
          <w:id w:val="-1114822388"/>
        </w:sdtPr>
        <w:sdtEndPr/>
        <w:sdtContent>
          <w:r w:rsidRPr="00D02CA8">
            <w:t>Enter text</w:t>
          </w:r>
        </w:sdtContent>
      </w:sdt>
    </w:p>
    <w:p w14:paraId="21568EBA" w14:textId="04C71F20" w:rsidR="00C0643D" w:rsidRDefault="00C0643D" w:rsidP="00C0643D">
      <w:pPr>
        <w:spacing w:after="0"/>
      </w:pPr>
      <w:r>
        <w:pict w14:anchorId="04C29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56.6pt;height:78.6pt">
            <v:imagedata r:id="rId6" o:title=""/>
            <o:lock v:ext="edit" ungrouping="t" rotation="t" cropping="t" verticies="t" text="t" grouping="t"/>
            <o:signatureline v:ext="edit" id="{B3675B57-E043-440A-828E-C227DE1C82AD}" provid="{00000000-0000-0000-0000-000000000000}" showsigndate="f" issignatureline="t"/>
          </v:shape>
        </w:pict>
      </w:r>
    </w:p>
    <w:p w14:paraId="685FC6AE" w14:textId="2142F8FC" w:rsidR="00DE472A" w:rsidRPr="00D02CA8" w:rsidRDefault="00AE5AC1" w:rsidP="00C0643D">
      <w:r w:rsidRPr="00D02CA8">
        <w:t xml:space="preserve">Printed Name: </w:t>
      </w:r>
      <w:sdt>
        <w:sdtPr>
          <w:id w:val="2058045388"/>
        </w:sdtPr>
        <w:sdtEndPr/>
        <w:sdtContent>
          <w:r w:rsidRPr="00D02CA8">
            <w:t>Enter text</w:t>
          </w:r>
        </w:sdtContent>
      </w:sdt>
    </w:p>
    <w:p w14:paraId="57322432" w14:textId="77777777" w:rsidR="00DE472A" w:rsidRDefault="00AE5AC1">
      <w:r w:rsidRPr="00D02CA8">
        <w:t xml:space="preserve">Date: </w:t>
      </w:r>
      <w:sdt>
        <w:sdtPr>
          <w:id w:val="1934008669"/>
        </w:sdtPr>
        <w:sdtEndPr/>
        <w:sdtContent>
          <w:r w:rsidRPr="00D02CA8">
            <w:t>Enter text</w:t>
          </w:r>
        </w:sdtContent>
      </w:sdt>
    </w:p>
    <w:p w14:paraId="66D7372B" w14:textId="77777777" w:rsidR="00DE472A" w:rsidRPr="00D02CA8" w:rsidRDefault="00AE5AC1">
      <w:pPr>
        <w:pStyle w:val="Heading2"/>
        <w:rPr>
          <w:color w:val="auto"/>
        </w:rPr>
      </w:pPr>
      <w:r w:rsidRPr="00D02CA8">
        <w:rPr>
          <w:color w:val="auto"/>
        </w:rPr>
        <w:t>S</w:t>
      </w:r>
      <w:r w:rsidRPr="00D02CA8">
        <w:rPr>
          <w:color w:val="auto"/>
        </w:rPr>
        <w:t>ubmission Instructions</w:t>
      </w:r>
    </w:p>
    <w:p w14:paraId="4E1FB07B" w14:textId="77777777" w:rsidR="008363BA" w:rsidRDefault="00AE5AC1" w:rsidP="008363BA">
      <w:pPr>
        <w:spacing w:after="0"/>
      </w:pPr>
      <w:r w:rsidRPr="00D02CA8">
        <w:t>Email the completed form to the assigned Project Specialist or mail to:</w:t>
      </w:r>
      <w:r w:rsidRPr="00D02CA8">
        <w:br/>
        <w:t>Office of Sponsored Programs – Post Award</w:t>
      </w:r>
      <w:r w:rsidRPr="00D02CA8">
        <w:br/>
      </w:r>
      <w:r w:rsidR="008363BA">
        <w:t>2200 Vine Street</w:t>
      </w:r>
    </w:p>
    <w:p w14:paraId="696C5A04" w14:textId="18EE0F35" w:rsidR="00C0643D" w:rsidRDefault="00AE5AC1" w:rsidP="008363BA">
      <w:pPr>
        <w:spacing w:after="0"/>
      </w:pPr>
      <w:r w:rsidRPr="00D02CA8">
        <w:t>151 Prem S. Paul Research Center</w:t>
      </w:r>
      <w:r w:rsidRPr="00D02CA8">
        <w:br/>
      </w:r>
      <w:r w:rsidRPr="00D02CA8">
        <w:t>Lincoln, NE 68583-0861</w:t>
      </w:r>
    </w:p>
    <w:p w14:paraId="7FCA3001" w14:textId="77777777" w:rsidR="00C0643D" w:rsidRDefault="00C0643D">
      <w:r>
        <w:br w:type="page"/>
      </w:r>
    </w:p>
    <w:p w14:paraId="4291D9D6" w14:textId="77777777" w:rsidR="0003059D" w:rsidRPr="00F01C0E" w:rsidRDefault="0003059D" w:rsidP="0003059D">
      <w:pPr>
        <w:pStyle w:val="Heading1"/>
        <w:spacing w:before="0"/>
        <w:rPr>
          <w:color w:val="auto"/>
        </w:rPr>
      </w:pPr>
      <w:r w:rsidRPr="00F01C0E">
        <w:rPr>
          <w:color w:val="auto"/>
        </w:rPr>
        <w:lastRenderedPageBreak/>
        <w:t>Third Party Cost Share Form Instructions</w:t>
      </w:r>
    </w:p>
    <w:p w14:paraId="705ED1E4" w14:textId="77777777" w:rsidR="0003059D" w:rsidRPr="00F01C0E" w:rsidRDefault="0003059D" w:rsidP="0003059D">
      <w:pPr>
        <w:pStyle w:val="Heading2"/>
        <w:rPr>
          <w:color w:val="auto"/>
        </w:rPr>
      </w:pPr>
      <w:r w:rsidRPr="00F01C0E">
        <w:rPr>
          <w:color w:val="auto"/>
        </w:rPr>
        <w:t>Award Information</w:t>
      </w:r>
    </w:p>
    <w:p w14:paraId="00A6FEEF" w14:textId="77777777" w:rsidR="0003059D" w:rsidRPr="00F01C0E" w:rsidRDefault="0003059D" w:rsidP="0003059D">
      <w:r w:rsidRPr="00F01C0E">
        <w:t xml:space="preserve">Completed by the department before </w:t>
      </w:r>
      <w:proofErr w:type="gramStart"/>
      <w:r w:rsidRPr="00F01C0E">
        <w:t>given</w:t>
      </w:r>
      <w:proofErr w:type="gramEnd"/>
      <w:r w:rsidRPr="00F01C0E">
        <w:t xml:space="preserve"> to the individual or organization contributing the cost share.</w:t>
      </w:r>
    </w:p>
    <w:p w14:paraId="5CE03200" w14:textId="77777777" w:rsidR="00BB254F" w:rsidRDefault="0003059D" w:rsidP="0003059D">
      <w:pPr>
        <w:pStyle w:val="Heading2"/>
        <w:rPr>
          <w:color w:val="auto"/>
        </w:rPr>
      </w:pPr>
      <w:r w:rsidRPr="00F01C0E">
        <w:rPr>
          <w:color w:val="auto"/>
        </w:rPr>
        <w:t>Contributions</w:t>
      </w:r>
    </w:p>
    <w:p w14:paraId="218EC7E8" w14:textId="4BE9A15C" w:rsidR="0003059D" w:rsidRPr="00F01C0E" w:rsidRDefault="0003059D" w:rsidP="0003059D">
      <w:pPr>
        <w:pStyle w:val="Heading2"/>
        <w:rPr>
          <w:color w:val="auto"/>
        </w:rPr>
      </w:pPr>
      <w:r w:rsidRPr="00F01C0E">
        <w:rPr>
          <w:color w:val="auto"/>
        </w:rPr>
        <w:t>Performance Period</w:t>
      </w:r>
    </w:p>
    <w:p w14:paraId="7D97C1C8" w14:textId="77777777" w:rsidR="0003059D" w:rsidRPr="00F01C0E" w:rsidRDefault="0003059D" w:rsidP="0003059D">
      <w:r w:rsidRPr="00F01C0E">
        <w:t>Include the dates completed on the project. Dates must be within the time frame of the award.</w:t>
      </w:r>
    </w:p>
    <w:p w14:paraId="41F20B55" w14:textId="77777777" w:rsidR="0003059D" w:rsidRPr="00F01C0E" w:rsidRDefault="0003059D" w:rsidP="0003059D">
      <w:pPr>
        <w:pStyle w:val="Heading2"/>
        <w:rPr>
          <w:color w:val="auto"/>
        </w:rPr>
      </w:pPr>
      <w:r w:rsidRPr="00F01C0E">
        <w:rPr>
          <w:color w:val="auto"/>
        </w:rPr>
        <w:t>Individual Contributions</w:t>
      </w:r>
    </w:p>
    <w:p w14:paraId="7DA98CDF" w14:textId="77777777" w:rsidR="0003059D" w:rsidRPr="00F01C0E" w:rsidRDefault="0003059D" w:rsidP="0003059D">
      <w:r w:rsidRPr="00F01C0E">
        <w:t>Work completed on individual’s own time.</w:t>
      </w:r>
    </w:p>
    <w:p w14:paraId="6C8E54C6" w14:textId="77777777" w:rsidR="0003059D" w:rsidRPr="00F01C0E" w:rsidRDefault="0003059D" w:rsidP="0003059D">
      <w:r w:rsidRPr="00F01C0E">
        <w:t>Number of Units: Days or hours spent on the project. Include additional sheets as needed.</w:t>
      </w:r>
    </w:p>
    <w:p w14:paraId="48EFF058" w14:textId="18DFB239" w:rsidR="0003059D" w:rsidRPr="00F01C0E" w:rsidRDefault="0003059D" w:rsidP="0003059D">
      <w:r w:rsidRPr="00F01C0E">
        <w:t>Value per Unit: Value must be appropriate with the actual work completed on the project, not the hourly rate the individual is paid by their organization. Volunteer applicable rates may be found at:</w:t>
      </w:r>
      <w:r w:rsidR="005E7A34">
        <w:t xml:space="preserve"> </w:t>
      </w:r>
      <w:hyperlink r:id="rId7" w:history="1">
        <w:r w:rsidR="005E7A34" w:rsidRPr="00031BD3">
          <w:rPr>
            <w:rStyle w:val="Hyperlink"/>
          </w:rPr>
          <w:t>http://www.independentsector.org/volunteer_time</w:t>
        </w:r>
      </w:hyperlink>
    </w:p>
    <w:p w14:paraId="37E42C3F" w14:textId="77777777" w:rsidR="0003059D" w:rsidRPr="00F01C0E" w:rsidRDefault="0003059D" w:rsidP="0003059D">
      <w:r w:rsidRPr="00F01C0E">
        <w:t>Other Expenses: Provide dollar amounts and copies of receipts.</w:t>
      </w:r>
    </w:p>
    <w:p w14:paraId="47824347" w14:textId="77777777" w:rsidR="0003059D" w:rsidRPr="00F01C0E" w:rsidRDefault="0003059D" w:rsidP="0003059D">
      <w:pPr>
        <w:pStyle w:val="Heading2"/>
        <w:rPr>
          <w:color w:val="auto"/>
        </w:rPr>
      </w:pPr>
      <w:r w:rsidRPr="00F01C0E">
        <w:rPr>
          <w:color w:val="auto"/>
        </w:rPr>
        <w:t>Organization Contributions</w:t>
      </w:r>
    </w:p>
    <w:p w14:paraId="6B5BE530" w14:textId="77777777" w:rsidR="0003059D" w:rsidRPr="00F01C0E" w:rsidRDefault="0003059D" w:rsidP="0003059D">
      <w:r w:rsidRPr="00F01C0E">
        <w:t>Work completed while employed and paid by the organization.</w:t>
      </w:r>
    </w:p>
    <w:p w14:paraId="3F745FF1" w14:textId="77777777" w:rsidR="0003059D" w:rsidRPr="00F01C0E" w:rsidRDefault="0003059D" w:rsidP="0003059D">
      <w:r w:rsidRPr="00F01C0E">
        <w:t xml:space="preserve">Staff Time and Benefits: Must include a detailed list </w:t>
      </w:r>
      <w:proofErr w:type="gramStart"/>
      <w:r w:rsidRPr="00F01C0E">
        <w:t>from</w:t>
      </w:r>
      <w:proofErr w:type="gramEnd"/>
      <w:r w:rsidRPr="00F01C0E">
        <w:t xml:space="preserve"> the organization’s accounting system, listing employee, date of service, salary, and benefits.</w:t>
      </w:r>
    </w:p>
    <w:p w14:paraId="6E9183FA" w14:textId="77777777" w:rsidR="0003059D" w:rsidRPr="00F01C0E" w:rsidRDefault="0003059D" w:rsidP="0003059D">
      <w:r w:rsidRPr="00F01C0E">
        <w:t>Services, Supplies, Travel, Equipment, Other: Must include a detailed list from the organization’s accounting system showing specific expenses that qualify for use on the project and fall within the allowed time frame.</w:t>
      </w:r>
    </w:p>
    <w:p w14:paraId="5F810F72" w14:textId="51F6F7C1" w:rsidR="0003059D" w:rsidRPr="00F01C0E" w:rsidRDefault="0003059D" w:rsidP="0003059D">
      <w:r w:rsidRPr="00F01C0E">
        <w:t>Indirect Costs (</w:t>
      </w:r>
      <w:r w:rsidR="00014FCA">
        <w:t>F&amp;A</w:t>
      </w:r>
      <w:r w:rsidRPr="00F01C0E">
        <w:t xml:space="preserve">): Only allowed if the organization has an approved rate agreement from the U.S. Department of Health &amp; Human Services, Office of Naval Research (ONR), U.S. Department of Education, or </w:t>
      </w:r>
      <w:proofErr w:type="gramStart"/>
      <w:r w:rsidRPr="00F01C0E">
        <w:t>other</w:t>
      </w:r>
      <w:proofErr w:type="gramEnd"/>
      <w:r w:rsidRPr="00F01C0E">
        <w:t xml:space="preserve"> applicable federal agency. The agreement must be attached as documentation.</w:t>
      </w:r>
    </w:p>
    <w:p w14:paraId="753A6B8B" w14:textId="77777777" w:rsidR="0003059D" w:rsidRPr="00F01C0E" w:rsidRDefault="0003059D" w:rsidP="0003059D">
      <w:pPr>
        <w:pStyle w:val="Heading2"/>
        <w:rPr>
          <w:color w:val="auto"/>
        </w:rPr>
      </w:pPr>
      <w:proofErr w:type="gramStart"/>
      <w:r w:rsidRPr="00F01C0E">
        <w:rPr>
          <w:color w:val="auto"/>
        </w:rPr>
        <w:t>Contributed Effort Paid</w:t>
      </w:r>
      <w:proofErr w:type="gramEnd"/>
      <w:r w:rsidRPr="00F01C0E">
        <w:rPr>
          <w:color w:val="auto"/>
        </w:rPr>
        <w:t xml:space="preserve"> by Federal Government</w:t>
      </w:r>
    </w:p>
    <w:p w14:paraId="5D3C993F" w14:textId="77777777" w:rsidR="0003059D" w:rsidRPr="00F01C0E" w:rsidRDefault="0003059D" w:rsidP="0003059D">
      <w:r w:rsidRPr="00F01C0E">
        <w:t xml:space="preserve">Must be marked Yes or No. If No, the value may be used on a federal award. If </w:t>
      </w:r>
      <w:proofErr w:type="gramStart"/>
      <w:r w:rsidRPr="00F01C0E">
        <w:t>Yes</w:t>
      </w:r>
      <w:proofErr w:type="gramEnd"/>
      <w:r w:rsidRPr="00F01C0E">
        <w:t>, the CFDA number must be included. Sponsored Programs will determine if the contribution may be used as match.</w:t>
      </w:r>
    </w:p>
    <w:p w14:paraId="78CFF97F" w14:textId="77777777" w:rsidR="0003059D" w:rsidRPr="00F01C0E" w:rsidRDefault="0003059D" w:rsidP="0003059D">
      <w:pPr>
        <w:pStyle w:val="Heading2"/>
        <w:rPr>
          <w:color w:val="auto"/>
        </w:rPr>
      </w:pPr>
      <w:r w:rsidRPr="00F01C0E">
        <w:rPr>
          <w:color w:val="auto"/>
        </w:rPr>
        <w:t>Signature</w:t>
      </w:r>
    </w:p>
    <w:p w14:paraId="5DA387C1" w14:textId="77777777" w:rsidR="0003059D" w:rsidRPr="00F01C0E" w:rsidRDefault="0003059D" w:rsidP="0003059D">
      <w:r w:rsidRPr="00F01C0E">
        <w:t>Must be signed by the individual or the organization. For organizations, an administrative official must sign.</w:t>
      </w:r>
    </w:p>
    <w:p w14:paraId="659BD273" w14:textId="77777777" w:rsidR="0003059D" w:rsidRPr="00F01C0E" w:rsidRDefault="0003059D" w:rsidP="0003059D">
      <w:pPr>
        <w:pStyle w:val="Heading2"/>
        <w:rPr>
          <w:color w:val="auto"/>
        </w:rPr>
      </w:pPr>
      <w:r w:rsidRPr="00F01C0E">
        <w:rPr>
          <w:color w:val="auto"/>
        </w:rPr>
        <w:t>Questions</w:t>
      </w:r>
    </w:p>
    <w:p w14:paraId="6B46DF36" w14:textId="797CB119" w:rsidR="00DE472A" w:rsidRPr="00D02CA8" w:rsidRDefault="0003059D" w:rsidP="007114F8">
      <w:r w:rsidRPr="00F01C0E">
        <w:t xml:space="preserve">Additional questions regarding the </w:t>
      </w:r>
      <w:r w:rsidR="007114F8" w:rsidRPr="00F01C0E">
        <w:t>third-</w:t>
      </w:r>
      <w:proofErr w:type="gramStart"/>
      <w:r w:rsidR="007114F8" w:rsidRPr="00F01C0E">
        <w:t>party</w:t>
      </w:r>
      <w:r w:rsidRPr="00F01C0E">
        <w:t xml:space="preserve"> cost</w:t>
      </w:r>
      <w:proofErr w:type="gramEnd"/>
      <w:r w:rsidRPr="00F01C0E">
        <w:t xml:space="preserve"> share form may be directed to your Project Specialist or the Sponsored Programs Office at </w:t>
      </w:r>
      <w:r w:rsidR="007114F8">
        <w:t xml:space="preserve">(402) </w:t>
      </w:r>
      <w:r w:rsidRPr="00F01C0E">
        <w:t>472-3171.</w:t>
      </w:r>
    </w:p>
    <w:sectPr w:rsidR="00DE472A" w:rsidRPr="00D02CA8" w:rsidSect="00793A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6605756">
    <w:abstractNumId w:val="8"/>
  </w:num>
  <w:num w:numId="2" w16cid:durableId="730925789">
    <w:abstractNumId w:val="6"/>
  </w:num>
  <w:num w:numId="3" w16cid:durableId="2016682697">
    <w:abstractNumId w:val="5"/>
  </w:num>
  <w:num w:numId="4" w16cid:durableId="1673491016">
    <w:abstractNumId w:val="4"/>
  </w:num>
  <w:num w:numId="5" w16cid:durableId="136847204">
    <w:abstractNumId w:val="7"/>
  </w:num>
  <w:num w:numId="6" w16cid:durableId="1873298728">
    <w:abstractNumId w:val="3"/>
  </w:num>
  <w:num w:numId="7" w16cid:durableId="1680890831">
    <w:abstractNumId w:val="2"/>
  </w:num>
  <w:num w:numId="8" w16cid:durableId="1123226695">
    <w:abstractNumId w:val="1"/>
  </w:num>
  <w:num w:numId="9" w16cid:durableId="192598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8YjdlCA0p6zAoijVay8NhARUsOxNcn3VNakDthzQj01Ywzf3xbUGL1VYTUwpfHngVp+JNHGkKHsNIlLBHLhQQ==" w:salt="GSSYD2+kMxZd5dkShIa3dA=="/>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FCA"/>
    <w:rsid w:val="0003059D"/>
    <w:rsid w:val="00030EE9"/>
    <w:rsid w:val="00034616"/>
    <w:rsid w:val="0006063C"/>
    <w:rsid w:val="00093891"/>
    <w:rsid w:val="000F061C"/>
    <w:rsid w:val="0015074B"/>
    <w:rsid w:val="0025021E"/>
    <w:rsid w:val="0029639D"/>
    <w:rsid w:val="00326F90"/>
    <w:rsid w:val="003F77F8"/>
    <w:rsid w:val="004E6EAC"/>
    <w:rsid w:val="005E7A34"/>
    <w:rsid w:val="007114F8"/>
    <w:rsid w:val="00774ACF"/>
    <w:rsid w:val="00793A80"/>
    <w:rsid w:val="008363BA"/>
    <w:rsid w:val="0089359D"/>
    <w:rsid w:val="00A019AB"/>
    <w:rsid w:val="00AA1D8D"/>
    <w:rsid w:val="00AB0A27"/>
    <w:rsid w:val="00AE5AC1"/>
    <w:rsid w:val="00B47730"/>
    <w:rsid w:val="00BB254F"/>
    <w:rsid w:val="00C0643D"/>
    <w:rsid w:val="00C27A3D"/>
    <w:rsid w:val="00CB0664"/>
    <w:rsid w:val="00D02CA8"/>
    <w:rsid w:val="00D94EBE"/>
    <w:rsid w:val="00DE47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0D2315B-961E-40E9-82B0-EB6305E4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25021E"/>
    <w:rPr>
      <w:color w:val="666666"/>
    </w:rPr>
  </w:style>
  <w:style w:type="character" w:styleId="Hyperlink">
    <w:name w:val="Hyperlink"/>
    <w:basedOn w:val="DefaultParagraphFont"/>
    <w:uiPriority w:val="99"/>
    <w:unhideWhenUsed/>
    <w:rsid w:val="005E7A34"/>
    <w:rPr>
      <w:color w:val="0000FF" w:themeColor="hyperlink"/>
      <w:u w:val="single"/>
    </w:rPr>
  </w:style>
  <w:style w:type="character" w:styleId="UnresolvedMention">
    <w:name w:val="Unresolved Mention"/>
    <w:basedOn w:val="DefaultParagraphFont"/>
    <w:uiPriority w:val="99"/>
    <w:semiHidden/>
    <w:unhideWhenUsed/>
    <w:rsid w:val="005E7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independentsector.org/volunteer_time"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9FC02E8FE44AC9F4AD9CDE3F7310E"/>
        <w:category>
          <w:name w:val="General"/>
          <w:gallery w:val="placeholder"/>
        </w:category>
        <w:types>
          <w:type w:val="bbPlcHdr"/>
        </w:types>
        <w:behaviors>
          <w:behavior w:val="content"/>
        </w:behaviors>
        <w:guid w:val="{BA5C9AF9-5FA9-45D1-B222-E4F171EFA057}"/>
      </w:docPartPr>
      <w:docPartBody>
        <w:p w:rsidR="005049CA" w:rsidRDefault="001F48F9" w:rsidP="001F48F9">
          <w:pPr>
            <w:pStyle w:val="5C59FC02E8FE44AC9F4AD9CDE3F7310E"/>
          </w:pPr>
          <w:r>
            <w:rPr>
              <w:rStyle w:val="PlaceholderText"/>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F9"/>
    <w:rsid w:val="001F48F9"/>
    <w:rsid w:val="005049CA"/>
    <w:rsid w:val="0077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8F9"/>
    <w:rPr>
      <w:color w:val="666666"/>
    </w:rPr>
  </w:style>
  <w:style w:type="paragraph" w:customStyle="1" w:styleId="5C59FC02E8FE44AC9F4AD9CDE3F7310E">
    <w:name w:val="5C59FC02E8FE44AC9F4AD9CDE3F7310E"/>
    <w:rsid w:val="001F48F9"/>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ED1E5AA0A46744891C629D05E91CEA" ma:contentTypeVersion="14" ma:contentTypeDescription="Create a new document." ma:contentTypeScope="" ma:versionID="afeff66d7c033152b5d779312c1fe5e6">
  <xsd:schema xmlns:xsd="http://www.w3.org/2001/XMLSchema" xmlns:xs="http://www.w3.org/2001/XMLSchema" xmlns:p="http://schemas.microsoft.com/office/2006/metadata/properties" xmlns:ns2="9ecbfce3-2432-4694-a443-850d9aaf020b" targetNamespace="http://schemas.microsoft.com/office/2006/metadata/properties" ma:root="true" ma:fieldsID="2444d7f4eb1a6bd3cba9751f322e22b3" ns2:_="">
    <xsd:import namespace="9ecbfce3-2432-4694-a443-850d9aaf0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fce3-2432-4694-a443-850d9aaf02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bfce3-2432-4694-a443-850d9aaf0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45386E2-FA59-40A3-A4A9-48A36A337D37}"/>
</file>

<file path=customXml/itemProps3.xml><?xml version="1.0" encoding="utf-8"?>
<ds:datastoreItem xmlns:ds="http://schemas.openxmlformats.org/officeDocument/2006/customXml" ds:itemID="{717536E2-64B1-4B9A-AE68-B8E5782E34C0}"/>
</file>

<file path=customXml/itemProps4.xml><?xml version="1.0" encoding="utf-8"?>
<ds:datastoreItem xmlns:ds="http://schemas.openxmlformats.org/officeDocument/2006/customXml" ds:itemID="{F5773E79-AED3-4BC6-8ADC-4499E6EAD129}"/>
</file>

<file path=docProps/app.xml><?xml version="1.0" encoding="utf-8"?>
<Properties xmlns="http://schemas.openxmlformats.org/officeDocument/2006/extended-properties" xmlns:vt="http://schemas.openxmlformats.org/officeDocument/2006/docPropsVTypes">
  <Template>Normal</Template>
  <TotalTime>34</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Koeber</cp:lastModifiedBy>
  <cp:revision>21</cp:revision>
  <dcterms:created xsi:type="dcterms:W3CDTF">2013-12-23T23:15:00Z</dcterms:created>
  <dcterms:modified xsi:type="dcterms:W3CDTF">2026-04-21T17:20:00Z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0x01010074ED1E5AA0A46744891C629D05E91CEA</vt:lpwstr>
  </property>
</Properties>
</file>