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0B63A" w14:textId="67C541B3" w:rsidR="002E1E3C" w:rsidRPr="00AF14D6" w:rsidRDefault="00BB21E0" w:rsidP="00561C52">
      <w:pPr>
        <w:pStyle w:val="Heading1"/>
        <w:spacing w:before="0"/>
        <w:jc w:val="center"/>
        <w:rPr>
          <w:color w:val="auto"/>
          <w:sz w:val="40"/>
          <w:szCs w:val="40"/>
        </w:rPr>
      </w:pPr>
      <w:r w:rsidRPr="00AF14D6">
        <w:rPr>
          <w:color w:val="auto"/>
          <w:sz w:val="40"/>
          <w:szCs w:val="40"/>
        </w:rPr>
        <w:t>Form for Reporting Monetary Donations</w:t>
      </w:r>
    </w:p>
    <w:p w14:paraId="572DCAAC" w14:textId="761F73D4" w:rsidR="00F97066" w:rsidRPr="00F97066" w:rsidRDefault="00BB21E0" w:rsidP="008D04C3">
      <w:pPr>
        <w:jc w:val="both"/>
      </w:pPr>
      <w:r w:rsidRPr="00AF14D6">
        <w:t>C</w:t>
      </w:r>
      <w:r w:rsidRPr="00AF14D6">
        <w:t xml:space="preserve">omplete this form to record </w:t>
      </w:r>
      <w:r w:rsidRPr="00AF14D6">
        <w:rPr>
          <w:rStyle w:val="Strong"/>
        </w:rPr>
        <w:t>donations</w:t>
      </w:r>
      <w:r w:rsidRPr="00AF14D6">
        <w:t xml:space="preserve"> made directly to the University of Nebraska–Lincoln. </w:t>
      </w:r>
      <w:r w:rsidRPr="00AF14D6">
        <w:rPr>
          <w:rStyle w:val="Strong"/>
        </w:rPr>
        <w:t>This form should not be used for funding received in support of a sponsored project.</w:t>
      </w:r>
      <w:r w:rsidRPr="00AF14D6">
        <w:t xml:space="preserve"> </w:t>
      </w:r>
      <w:r w:rsidR="00F97066" w:rsidRPr="00F97066">
        <w:t xml:space="preserve">Donations or gifts may be for general purposes (e.g. endowment, capital projects, a line of research, faculty support, department support, library or arts support). There should be no </w:t>
      </w:r>
      <w:proofErr w:type="gramStart"/>
      <w:r w:rsidR="00F97066" w:rsidRPr="00F97066">
        <w:t>deliverables</w:t>
      </w:r>
      <w:proofErr w:type="gramEnd"/>
      <w:r w:rsidR="00F97066" w:rsidRPr="00F97066">
        <w:t xml:space="preserve">, no obligation or agreement to share data, intellectual property or other rights. There should be no requirement for return of unexpended funds or a time-period for expenditure of the funds. There should be no requirement for reporting other than general stewardship and communications as a courtesy to the donor. </w:t>
      </w:r>
    </w:p>
    <w:p w14:paraId="3C0BB1C0" w14:textId="12C4FB82" w:rsidR="002E1E3C" w:rsidRPr="00AF14D6" w:rsidRDefault="00F97066" w:rsidP="008D04C3">
      <w:pPr>
        <w:jc w:val="both"/>
      </w:pPr>
      <w:r w:rsidRPr="00AF14D6">
        <w:t xml:space="preserve">Attach the check or Bursar’s Cash Receipt, sponsor letter and any other documentation received and send to the Office of Sponsored Programs – 151 Prem S. Paul Research Center (0861). Sponsored Programs will send an acknowledgement to the sponsor for all donations </w:t>
      </w:r>
      <w:proofErr w:type="gramStart"/>
      <w:r w:rsidRPr="00AF14D6">
        <w:t>in excess of</w:t>
      </w:r>
      <w:proofErr w:type="gramEnd"/>
      <w:r w:rsidRPr="00AF14D6">
        <w:t xml:space="preserve"> $500.</w:t>
      </w:r>
    </w:p>
    <w:p w14:paraId="7DFBFFE9" w14:textId="77777777" w:rsidR="002E1E3C" w:rsidRPr="00AF14D6" w:rsidRDefault="00BB21E0" w:rsidP="008A3672">
      <w:pPr>
        <w:pStyle w:val="Heading2"/>
        <w:rPr>
          <w:color w:val="auto"/>
        </w:rPr>
      </w:pPr>
      <w:proofErr w:type="gramStart"/>
      <w:r w:rsidRPr="00AF14D6">
        <w:rPr>
          <w:color w:val="auto"/>
        </w:rPr>
        <w:t>Form</w:t>
      </w:r>
      <w:proofErr w:type="gramEnd"/>
      <w:r w:rsidRPr="00AF14D6">
        <w:rPr>
          <w:color w:val="auto"/>
        </w:rPr>
        <w:t xml:space="preserve"> Completed By</w:t>
      </w:r>
    </w:p>
    <w:p w14:paraId="47958814" w14:textId="0755D67D" w:rsidR="002E1E3C" w:rsidRPr="00AF14D6" w:rsidRDefault="00BB21E0">
      <w:r w:rsidRPr="00AF14D6">
        <w:t xml:space="preserve">Name: </w:t>
      </w:r>
      <w:sdt>
        <w:sdtPr>
          <w:id w:val="103076467"/>
          <w:placeholder>
            <w:docPart w:val="DefaultPlaceholder_-1854013440"/>
          </w:placeholder>
          <w:text/>
        </w:sdtPr>
        <w:sdtContent>
          <w:r w:rsidRPr="00AF14D6">
            <w:t>[Enter Name]</w:t>
          </w:r>
        </w:sdtContent>
      </w:sdt>
    </w:p>
    <w:p w14:paraId="4E92399C" w14:textId="7007A46F" w:rsidR="002E1E3C" w:rsidRPr="00AF14D6" w:rsidRDefault="00BB21E0">
      <w:r w:rsidRPr="00AF14D6">
        <w:t xml:space="preserve">Phone Number: </w:t>
      </w:r>
      <w:sdt>
        <w:sdtPr>
          <w:id w:val="-529031648"/>
          <w:placeholder>
            <w:docPart w:val="DefaultPlaceholder_-1854013440"/>
          </w:placeholder>
          <w:text/>
        </w:sdtPr>
        <w:sdtContent>
          <w:r w:rsidRPr="00AF14D6">
            <w:t>[Enter Phone Number]</w:t>
          </w:r>
        </w:sdtContent>
      </w:sdt>
    </w:p>
    <w:p w14:paraId="5AB90769" w14:textId="07A38AB8" w:rsidR="002E1E3C" w:rsidRPr="00AF14D6" w:rsidRDefault="00BB21E0">
      <w:r w:rsidRPr="00AF14D6">
        <w:t xml:space="preserve">E-mail: </w:t>
      </w:r>
      <w:sdt>
        <w:sdtPr>
          <w:id w:val="1343901862"/>
          <w:placeholder>
            <w:docPart w:val="DefaultPlaceholder_-1854013440"/>
          </w:placeholder>
          <w:text/>
        </w:sdtPr>
        <w:sdtContent>
          <w:r w:rsidRPr="00AF14D6">
            <w:t>[Enter E-mail]</w:t>
          </w:r>
        </w:sdtContent>
      </w:sdt>
    </w:p>
    <w:p w14:paraId="075E3D03" w14:textId="4507C9EC" w:rsidR="002E1E3C" w:rsidRPr="00AF14D6" w:rsidRDefault="00BB21E0">
      <w:r w:rsidRPr="00AF14D6">
        <w:t xml:space="preserve">Date: </w:t>
      </w:r>
      <w:sdt>
        <w:sdtPr>
          <w:id w:val="-1380771853"/>
          <w:placeholder>
            <w:docPart w:val="DefaultPlaceholder_-1854013440"/>
          </w:placeholder>
          <w:text/>
        </w:sdtPr>
        <w:sdtContent>
          <w:r w:rsidRPr="00AF14D6">
            <w:t>[Enter Date]</w:t>
          </w:r>
        </w:sdtContent>
      </w:sdt>
    </w:p>
    <w:p w14:paraId="455744DA" w14:textId="77777777" w:rsidR="002E1E3C" w:rsidRPr="00AF14D6" w:rsidRDefault="00BB21E0" w:rsidP="008A3672">
      <w:pPr>
        <w:pStyle w:val="Heading2"/>
        <w:rPr>
          <w:color w:val="auto"/>
        </w:rPr>
      </w:pPr>
      <w:r w:rsidRPr="00AF14D6">
        <w:rPr>
          <w:color w:val="auto"/>
        </w:rPr>
        <w:t>Donated To</w:t>
      </w:r>
    </w:p>
    <w:p w14:paraId="3FF931D7" w14:textId="4604E35F" w:rsidR="002E1E3C" w:rsidRPr="00AF14D6" w:rsidRDefault="00BB21E0">
      <w:r w:rsidRPr="00AF14D6">
        <w:t xml:space="preserve">Faculty Name: </w:t>
      </w:r>
      <w:sdt>
        <w:sdtPr>
          <w:id w:val="-1993943372"/>
          <w:placeholder>
            <w:docPart w:val="DefaultPlaceholder_-1854013440"/>
          </w:placeholder>
          <w:text/>
        </w:sdtPr>
        <w:sdtContent>
          <w:r w:rsidRPr="00AF14D6">
            <w:t>[Enter Faculty Name]</w:t>
          </w:r>
        </w:sdtContent>
      </w:sdt>
    </w:p>
    <w:p w14:paraId="55F9EC5B" w14:textId="5A37794A" w:rsidR="002E1E3C" w:rsidRPr="00AF14D6" w:rsidRDefault="00BB21E0">
      <w:r w:rsidRPr="00AF14D6">
        <w:t xml:space="preserve">Department: </w:t>
      </w:r>
      <w:sdt>
        <w:sdtPr>
          <w:id w:val="979968486"/>
          <w:placeholder>
            <w:docPart w:val="DefaultPlaceholder_-1854013440"/>
          </w:placeholder>
          <w:text/>
        </w:sdtPr>
        <w:sdtContent>
          <w:r w:rsidRPr="00AF14D6">
            <w:t>[Enter Department]</w:t>
          </w:r>
        </w:sdtContent>
      </w:sdt>
    </w:p>
    <w:p w14:paraId="6FED446F" w14:textId="4EE9613C" w:rsidR="002E1E3C" w:rsidRPr="00AF14D6" w:rsidRDefault="00BB21E0">
      <w:r w:rsidRPr="00AF14D6">
        <w:t>WBS Number</w:t>
      </w:r>
      <w:r w:rsidR="00C77B08" w:rsidRPr="00AF14D6">
        <w:t xml:space="preserve"> (if left blank, a new one may be assigned)</w:t>
      </w:r>
      <w:r w:rsidRPr="00AF14D6">
        <w:t xml:space="preserve">: </w:t>
      </w:r>
      <w:sdt>
        <w:sdtPr>
          <w:id w:val="1856228348"/>
          <w:placeholder>
            <w:docPart w:val="DefaultPlaceholder_-1854013440"/>
          </w:placeholder>
          <w:text/>
        </w:sdtPr>
        <w:sdtContent>
          <w:r w:rsidRPr="00AF14D6">
            <w:t>[Enter WBS Number]</w:t>
          </w:r>
        </w:sdtContent>
      </w:sdt>
    </w:p>
    <w:p w14:paraId="7C674D4F" w14:textId="36671E6D" w:rsidR="002E1E3C" w:rsidRPr="00AF14D6" w:rsidRDefault="00BB21E0">
      <w:r w:rsidRPr="00AF14D6">
        <w:t xml:space="preserve">College: </w:t>
      </w:r>
      <w:sdt>
        <w:sdtPr>
          <w:id w:val="1510804115"/>
          <w:placeholder>
            <w:docPart w:val="DefaultPlaceholder_-1854013440"/>
          </w:placeholder>
          <w:text/>
        </w:sdtPr>
        <w:sdtContent>
          <w:r w:rsidRPr="00AF14D6">
            <w:t>[Enter College]</w:t>
          </w:r>
        </w:sdtContent>
      </w:sdt>
    </w:p>
    <w:p w14:paraId="220DBAA0" w14:textId="5EB9818D" w:rsidR="002E1E3C" w:rsidRPr="00AF14D6" w:rsidRDefault="00BB21E0">
      <w:r w:rsidRPr="00AF14D6">
        <w:t xml:space="preserve">WBS Title: </w:t>
      </w:r>
      <w:sdt>
        <w:sdtPr>
          <w:id w:val="458698502"/>
          <w:placeholder>
            <w:docPart w:val="DefaultPlaceholder_-1854013440"/>
          </w:placeholder>
          <w:text/>
        </w:sdtPr>
        <w:sdtContent>
          <w:r w:rsidRPr="00AF14D6">
            <w:t>[Enter WBS Title]</w:t>
          </w:r>
        </w:sdtContent>
      </w:sdt>
    </w:p>
    <w:p w14:paraId="03BD4766" w14:textId="77777777" w:rsidR="002E1E3C" w:rsidRPr="00AF14D6" w:rsidRDefault="00BB21E0" w:rsidP="008A3672">
      <w:pPr>
        <w:pStyle w:val="Heading2"/>
        <w:rPr>
          <w:color w:val="auto"/>
        </w:rPr>
      </w:pPr>
      <w:r w:rsidRPr="00AF14D6">
        <w:rPr>
          <w:color w:val="auto"/>
        </w:rPr>
        <w:t>Sponsor Identification</w:t>
      </w:r>
    </w:p>
    <w:p w14:paraId="0F68BB2C" w14:textId="41C9D2BF" w:rsidR="002E1E3C" w:rsidRPr="00AF14D6" w:rsidRDefault="00BB21E0">
      <w:r w:rsidRPr="00AF14D6">
        <w:t xml:space="preserve">Contact Name: </w:t>
      </w:r>
      <w:sdt>
        <w:sdtPr>
          <w:id w:val="-313724479"/>
          <w:placeholder>
            <w:docPart w:val="DefaultPlaceholder_-1854013440"/>
          </w:placeholder>
          <w:text/>
        </w:sdtPr>
        <w:sdtContent>
          <w:r w:rsidRPr="00AF14D6">
            <w:t>[Enter Contact Name]</w:t>
          </w:r>
        </w:sdtContent>
      </w:sdt>
    </w:p>
    <w:p w14:paraId="3FE1336B" w14:textId="22DE2C78" w:rsidR="002E1E3C" w:rsidRPr="00AF14D6" w:rsidRDefault="00BB21E0">
      <w:r w:rsidRPr="00AF14D6">
        <w:t xml:space="preserve">Company (if applicable): </w:t>
      </w:r>
      <w:sdt>
        <w:sdtPr>
          <w:id w:val="-2135391674"/>
          <w:placeholder>
            <w:docPart w:val="DefaultPlaceholder_-1854013440"/>
          </w:placeholder>
          <w:text/>
        </w:sdtPr>
        <w:sdtContent>
          <w:r w:rsidRPr="00AF14D6">
            <w:t>[Enter Company</w:t>
          </w:r>
          <w:r w:rsidRPr="00AF14D6">
            <w:t>]</w:t>
          </w:r>
        </w:sdtContent>
      </w:sdt>
    </w:p>
    <w:p w14:paraId="3D7E5EB2" w14:textId="4FF539B3" w:rsidR="002E1E3C" w:rsidRPr="00AF14D6" w:rsidRDefault="00BB21E0">
      <w:r w:rsidRPr="00AF14D6">
        <w:t xml:space="preserve">Address 1: </w:t>
      </w:r>
      <w:sdt>
        <w:sdtPr>
          <w:id w:val="459696571"/>
          <w:placeholder>
            <w:docPart w:val="DefaultPlaceholder_-1854013440"/>
          </w:placeholder>
          <w:text/>
        </w:sdtPr>
        <w:sdtContent>
          <w:r w:rsidRPr="00AF14D6">
            <w:t>[Enter Address 1]</w:t>
          </w:r>
        </w:sdtContent>
      </w:sdt>
    </w:p>
    <w:p w14:paraId="3403AFCD" w14:textId="4FDD251F" w:rsidR="002E1E3C" w:rsidRPr="00AF14D6" w:rsidRDefault="00BB21E0">
      <w:r w:rsidRPr="00AF14D6">
        <w:t xml:space="preserve">Address 2: </w:t>
      </w:r>
      <w:sdt>
        <w:sdtPr>
          <w:id w:val="-473286640"/>
          <w:placeholder>
            <w:docPart w:val="DefaultPlaceholder_-1854013440"/>
          </w:placeholder>
          <w:text/>
        </w:sdtPr>
        <w:sdtContent>
          <w:r w:rsidRPr="00AF14D6">
            <w:t>[Enter Address 2]</w:t>
          </w:r>
        </w:sdtContent>
      </w:sdt>
    </w:p>
    <w:p w14:paraId="0C7C1CD9" w14:textId="7314069D" w:rsidR="002E1E3C" w:rsidRPr="00AF14D6" w:rsidRDefault="00BB21E0">
      <w:r w:rsidRPr="00AF14D6">
        <w:t xml:space="preserve">City, State, Zip: </w:t>
      </w:r>
      <w:sdt>
        <w:sdtPr>
          <w:id w:val="-996345404"/>
          <w:placeholder>
            <w:docPart w:val="DefaultPlaceholder_-1854013440"/>
          </w:placeholder>
          <w:text/>
        </w:sdtPr>
        <w:sdtContent>
          <w:r w:rsidRPr="00AF14D6">
            <w:t>[Enter City, State, Zip]</w:t>
          </w:r>
        </w:sdtContent>
      </w:sdt>
    </w:p>
    <w:p w14:paraId="106B6E5A" w14:textId="07D84847" w:rsidR="002E1E3C" w:rsidRPr="00AF14D6" w:rsidRDefault="00BB21E0">
      <w:r w:rsidRPr="00AF14D6">
        <w:t xml:space="preserve">Contact Phone: </w:t>
      </w:r>
      <w:sdt>
        <w:sdtPr>
          <w:id w:val="515042811"/>
          <w:placeholder>
            <w:docPart w:val="DefaultPlaceholder_-1854013440"/>
          </w:placeholder>
          <w:text/>
        </w:sdtPr>
        <w:sdtContent>
          <w:r w:rsidRPr="00AF14D6">
            <w:t>[Enter Contact Phone]</w:t>
          </w:r>
        </w:sdtContent>
      </w:sdt>
    </w:p>
    <w:p w14:paraId="04752B0C" w14:textId="2900C7A3" w:rsidR="002E1E3C" w:rsidRPr="00AF14D6" w:rsidRDefault="00BB21E0">
      <w:r w:rsidRPr="00AF14D6">
        <w:t xml:space="preserve">Contact E-mail: </w:t>
      </w:r>
      <w:sdt>
        <w:sdtPr>
          <w:id w:val="1005483109"/>
          <w:placeholder>
            <w:docPart w:val="DefaultPlaceholder_-1854013440"/>
          </w:placeholder>
          <w:text/>
        </w:sdtPr>
        <w:sdtContent>
          <w:r w:rsidRPr="00AF14D6">
            <w:t>[Enter Contact E-mail]</w:t>
          </w:r>
        </w:sdtContent>
      </w:sdt>
    </w:p>
    <w:p w14:paraId="1E010F41" w14:textId="77777777" w:rsidR="002E1E3C" w:rsidRPr="00AF14D6" w:rsidRDefault="00BB21E0" w:rsidP="008A3672">
      <w:pPr>
        <w:pStyle w:val="Heading2"/>
        <w:rPr>
          <w:color w:val="auto"/>
        </w:rPr>
      </w:pPr>
      <w:r w:rsidRPr="00AF14D6">
        <w:rPr>
          <w:color w:val="auto"/>
        </w:rPr>
        <w:t>Funding</w:t>
      </w:r>
    </w:p>
    <w:p w14:paraId="29B2E451" w14:textId="7E11EA4D" w:rsidR="002E1E3C" w:rsidRPr="00AF14D6" w:rsidRDefault="00BB21E0">
      <w:r w:rsidRPr="00AF14D6">
        <w:t>Amount</w:t>
      </w:r>
      <w:r w:rsidR="001D17D1" w:rsidRPr="00AF14D6">
        <w:t xml:space="preserve"> ($)</w:t>
      </w:r>
      <w:r w:rsidRPr="00AF14D6">
        <w:t xml:space="preserve">: </w:t>
      </w:r>
      <w:sdt>
        <w:sdtPr>
          <w:id w:val="548193443"/>
          <w:placeholder>
            <w:docPart w:val="DefaultPlaceholder_-1854013440"/>
          </w:placeholder>
          <w:text/>
        </w:sdtPr>
        <w:sdtContent>
          <w:r w:rsidRPr="00AF14D6">
            <w:t>[Enter Amount]</w:t>
          </w:r>
        </w:sdtContent>
      </w:sdt>
    </w:p>
    <w:p w14:paraId="4EEDB7A4" w14:textId="21D1CC64" w:rsidR="002E1E3C" w:rsidRPr="00AF14D6" w:rsidRDefault="00BB21E0">
      <w:r w:rsidRPr="00AF14D6">
        <w:t xml:space="preserve">Date Received: </w:t>
      </w:r>
      <w:sdt>
        <w:sdtPr>
          <w:id w:val="1250157309"/>
          <w:placeholder>
            <w:docPart w:val="C6409B33CFE74C5EBB8F6A32A3A3A88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1D17D1" w:rsidRPr="00AF14D6">
            <w:rPr>
              <w:rStyle w:val="PlaceholderText"/>
              <w:color w:val="auto"/>
            </w:rPr>
            <w:t>Click or tap to enter a date.</w:t>
          </w:r>
        </w:sdtContent>
      </w:sdt>
    </w:p>
    <w:p w14:paraId="10AADB9C" w14:textId="77777777" w:rsidR="002E1E3C" w:rsidRPr="00AF14D6" w:rsidRDefault="00BB21E0" w:rsidP="008A3672">
      <w:pPr>
        <w:pStyle w:val="Heading2"/>
        <w:rPr>
          <w:color w:val="auto"/>
        </w:rPr>
      </w:pPr>
      <w:r w:rsidRPr="00AF14D6">
        <w:rPr>
          <w:color w:val="auto"/>
        </w:rPr>
        <w:lastRenderedPageBreak/>
        <w:t>Certification</w:t>
      </w:r>
    </w:p>
    <w:p w14:paraId="3CFB6DC8" w14:textId="6B30603B" w:rsidR="00DC7777" w:rsidRPr="00AF14D6" w:rsidRDefault="00DC7777" w:rsidP="00DC7777">
      <w:pPr>
        <w:pStyle w:val="Heading2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AF14D6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I certify that this amount is a donation to the University of Nebraska-Lincoln, that no goods or services have or will be provided to the company in</w:t>
      </w:r>
      <w:r w:rsidRPr="00AF14D6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r w:rsidRPr="00AF14D6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exchange for this gift, that the company has not been promised or offered any data, patents, copyrights, or other intellectual property that may result</w:t>
      </w:r>
      <w:r w:rsidRPr="00AF14D6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r w:rsidRPr="00AF14D6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from the work funded by this gift and that all rights reside with the University.</w:t>
      </w:r>
    </w:p>
    <w:p w14:paraId="6F684C94" w14:textId="23F9B0AC" w:rsidR="002E1E3C" w:rsidRPr="00AF14D6" w:rsidRDefault="00BB21E0" w:rsidP="00DC7777">
      <w:pPr>
        <w:pStyle w:val="Heading2"/>
        <w:rPr>
          <w:color w:val="auto"/>
        </w:rPr>
      </w:pPr>
      <w:r w:rsidRPr="00AF14D6">
        <w:rPr>
          <w:color w:val="auto"/>
        </w:rPr>
        <w:t>Signatures</w:t>
      </w:r>
    </w:p>
    <w:p w14:paraId="1E9F4DF9" w14:textId="36125C7A" w:rsidR="00DC7777" w:rsidRPr="00AF14D6" w:rsidRDefault="00BB21E0" w:rsidP="00DC7777">
      <w:pPr>
        <w:pStyle w:val="Heading4"/>
        <w:rPr>
          <w:color w:val="auto"/>
        </w:rPr>
      </w:pPr>
      <w:r w:rsidRPr="00AF14D6">
        <w:rPr>
          <w:color w:val="auto"/>
        </w:rPr>
        <w:t>Faculty</w:t>
      </w:r>
    </w:p>
    <w:p w14:paraId="0F4ECB05" w14:textId="251582F4" w:rsidR="002E1E3C" w:rsidRPr="00AF14D6" w:rsidRDefault="00DC7777" w:rsidP="00DC7777">
      <w:pPr>
        <w:spacing w:after="0"/>
      </w:pPr>
      <w:r w:rsidRPr="00AF14D6">
        <w:pict w14:anchorId="15C038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alt="Signature Line, Unsigned" style="width:2in;height:1in">
            <v:imagedata r:id="rId6" o:title=""/>
            <o:lock v:ext="edit" ungrouping="t" rotation="t" cropping="t" verticies="t" text="t" grouping="t"/>
            <o:signatureline v:ext="edit" id="{239F217F-C6B5-4056-9EA4-3130FF04DE7F}" provid="{00000000-0000-0000-0000-000000000000}" showsigndate="f" issignatureline="t"/>
          </v:shape>
        </w:pict>
      </w:r>
    </w:p>
    <w:p w14:paraId="5CCF3F07" w14:textId="1C3C176F" w:rsidR="002E1E3C" w:rsidRPr="00AF14D6" w:rsidRDefault="00BB21E0">
      <w:r w:rsidRPr="00AF14D6">
        <w:t xml:space="preserve">Date: </w:t>
      </w:r>
      <w:sdt>
        <w:sdtPr>
          <w:id w:val="-852648025"/>
          <w:placeholder>
            <w:docPart w:val="18A285E72F68472281E0ABA0EA01E5C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DC7777" w:rsidRPr="00AF14D6">
            <w:rPr>
              <w:rStyle w:val="PlaceholderText"/>
              <w:color w:val="auto"/>
            </w:rPr>
            <w:t>Click or tap to enter a date.</w:t>
          </w:r>
        </w:sdtContent>
      </w:sdt>
    </w:p>
    <w:p w14:paraId="15B1E2EF" w14:textId="0356DABE" w:rsidR="002E1E3C" w:rsidRPr="00AF14D6" w:rsidRDefault="00BB21E0" w:rsidP="00DC7777">
      <w:pPr>
        <w:pStyle w:val="Heading4"/>
        <w:rPr>
          <w:color w:val="auto"/>
        </w:rPr>
      </w:pPr>
      <w:r w:rsidRPr="00AF14D6">
        <w:rPr>
          <w:color w:val="auto"/>
        </w:rPr>
        <w:t>Department Chair</w:t>
      </w:r>
    </w:p>
    <w:p w14:paraId="18B75004" w14:textId="3196F741" w:rsidR="005251C5" w:rsidRPr="00AF14D6" w:rsidRDefault="005251C5" w:rsidP="005251C5">
      <w:pPr>
        <w:spacing w:after="0"/>
      </w:pPr>
      <w:r w:rsidRPr="00AF14D6">
        <w:pict w14:anchorId="567BC5EF">
          <v:shape id="_x0000_i1036" type="#_x0000_t75" alt="Signature Line, Unsigned" style="width:2in;height:1in">
            <v:imagedata r:id="rId7" o:title=""/>
            <o:lock v:ext="edit" ungrouping="t" rotation="t" cropping="t" verticies="t" text="t" grouping="t"/>
            <o:signatureline v:ext="edit" id="{C4759753-98A7-4F37-83B5-5E8A94240C59}" provid="{00000000-0000-0000-0000-000000000000}" showsigndate="f" issignatureline="t"/>
          </v:shape>
        </w:pict>
      </w:r>
    </w:p>
    <w:p w14:paraId="645BBA2C" w14:textId="5CDDC845" w:rsidR="002E1E3C" w:rsidRPr="00AF14D6" w:rsidRDefault="00BB21E0">
      <w:r w:rsidRPr="00AF14D6">
        <w:t xml:space="preserve">Date: </w:t>
      </w:r>
      <w:sdt>
        <w:sdtPr>
          <w:id w:val="1313604755"/>
          <w:placeholder>
            <w:docPart w:val="0490A0E43CAD41C7AE5654D5AC0B438F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5251C5" w:rsidRPr="00AF14D6">
            <w:rPr>
              <w:rStyle w:val="PlaceholderText"/>
              <w:color w:val="auto"/>
            </w:rPr>
            <w:t>Click or tap to enter a date.</w:t>
          </w:r>
        </w:sdtContent>
      </w:sdt>
    </w:p>
    <w:p w14:paraId="2E021189" w14:textId="219973E2" w:rsidR="002E1E3C" w:rsidRPr="00AF14D6" w:rsidRDefault="00BB21E0" w:rsidP="005251C5">
      <w:pPr>
        <w:pStyle w:val="Heading4"/>
        <w:rPr>
          <w:color w:val="auto"/>
        </w:rPr>
      </w:pPr>
      <w:r w:rsidRPr="00AF14D6">
        <w:rPr>
          <w:color w:val="auto"/>
        </w:rPr>
        <w:t>Dean of College</w:t>
      </w:r>
    </w:p>
    <w:p w14:paraId="14B29F52" w14:textId="36E89E84" w:rsidR="005251C5" w:rsidRPr="00AF14D6" w:rsidRDefault="005251C5" w:rsidP="005251C5">
      <w:pPr>
        <w:spacing w:after="0"/>
      </w:pPr>
      <w:r w:rsidRPr="00AF14D6">
        <w:pict w14:anchorId="6D1DB70C">
          <v:shape id="_x0000_i1044" type="#_x0000_t75" alt="Signature Line, Unsigned" style="width:2in;height:1in">
            <v:imagedata r:id="rId7" o:title=""/>
            <o:lock v:ext="edit" ungrouping="t" rotation="t" cropping="t" verticies="t" text="t" grouping="t"/>
            <o:signatureline v:ext="edit" id="{D73C0967-61A3-4162-940C-EC29C28E473A}" provid="{00000000-0000-0000-0000-000000000000}" showsigndate="f" issignatureline="t"/>
          </v:shape>
        </w:pict>
      </w:r>
    </w:p>
    <w:p w14:paraId="20678FA9" w14:textId="22182E3D" w:rsidR="002E1E3C" w:rsidRPr="00AF14D6" w:rsidRDefault="00BB21E0">
      <w:r w:rsidRPr="00AF14D6">
        <w:t xml:space="preserve">Date: </w:t>
      </w:r>
      <w:sdt>
        <w:sdtPr>
          <w:id w:val="1864091298"/>
          <w:placeholder>
            <w:docPart w:val="61F35DCC056747CD84F2AC29BA14582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5251C5" w:rsidRPr="00AF14D6">
            <w:rPr>
              <w:rStyle w:val="PlaceholderText"/>
              <w:color w:val="auto"/>
            </w:rPr>
            <w:t>Click or tap to enter a date.</w:t>
          </w:r>
        </w:sdtContent>
      </w:sdt>
    </w:p>
    <w:p w14:paraId="54FDA7B8" w14:textId="77777777" w:rsidR="005251C5" w:rsidRPr="00AF14D6" w:rsidRDefault="005251C5" w:rsidP="008A3672">
      <w:pPr>
        <w:pStyle w:val="Heading2"/>
        <w:rPr>
          <w:color w:val="auto"/>
        </w:rPr>
      </w:pPr>
    </w:p>
    <w:p w14:paraId="3FFF0689" w14:textId="0C1D2413" w:rsidR="002E1E3C" w:rsidRPr="00AF14D6" w:rsidRDefault="00BB21E0" w:rsidP="008A3672">
      <w:pPr>
        <w:pStyle w:val="Heading2"/>
        <w:rPr>
          <w:color w:val="auto"/>
        </w:rPr>
      </w:pPr>
      <w:r w:rsidRPr="00AF14D6">
        <w:rPr>
          <w:color w:val="auto"/>
        </w:rPr>
        <w:t>For Sponsored Programs Use Only</w:t>
      </w:r>
    </w:p>
    <w:p w14:paraId="35AA7BD4" w14:textId="721AFB90" w:rsidR="002E1E3C" w:rsidRPr="00AF14D6" w:rsidRDefault="005251C5">
      <w:r w:rsidRPr="00AF14D6">
        <w:t>NuRamp</w:t>
      </w:r>
      <w:r w:rsidR="00BB21E0" w:rsidRPr="00AF14D6">
        <w:t xml:space="preserve"> Form</w:t>
      </w:r>
      <w:r w:rsidR="00BB21E0" w:rsidRPr="00AF14D6">
        <w:t xml:space="preserve">: </w:t>
      </w:r>
      <w:sdt>
        <w:sdtPr>
          <w:id w:val="543408641"/>
          <w:placeholder>
            <w:docPart w:val="DefaultPlaceholder_-1854013440"/>
          </w:placeholder>
          <w:text/>
        </w:sdtPr>
        <w:sdtContent>
          <w:r w:rsidR="00BB21E0" w:rsidRPr="00AF14D6">
            <w:t xml:space="preserve">[Enter </w:t>
          </w:r>
          <w:r w:rsidR="00B734D8" w:rsidRPr="00AF14D6">
            <w:t>NuRamp Form</w:t>
          </w:r>
          <w:r w:rsidR="00BB21E0" w:rsidRPr="00AF14D6">
            <w:t>]</w:t>
          </w:r>
        </w:sdtContent>
      </w:sdt>
    </w:p>
    <w:p w14:paraId="685D477C" w14:textId="469F667B" w:rsidR="002E1E3C" w:rsidRPr="00AF14D6" w:rsidRDefault="00BB21E0">
      <w:r w:rsidRPr="00AF14D6">
        <w:t xml:space="preserve">Prepared By: </w:t>
      </w:r>
      <w:sdt>
        <w:sdtPr>
          <w:id w:val="-665475212"/>
          <w:placeholder>
            <w:docPart w:val="DefaultPlaceholder_-1854013440"/>
          </w:placeholder>
          <w:text/>
        </w:sdtPr>
        <w:sdtContent>
          <w:r w:rsidRPr="00AF14D6">
            <w:t xml:space="preserve">[Enter </w:t>
          </w:r>
          <w:r w:rsidR="00B734D8" w:rsidRPr="00AF14D6">
            <w:t>Name</w:t>
          </w:r>
          <w:r w:rsidRPr="00AF14D6">
            <w:t>]</w:t>
          </w:r>
        </w:sdtContent>
      </w:sdt>
    </w:p>
    <w:p w14:paraId="5D8C4739" w14:textId="659A0E95" w:rsidR="002E1E3C" w:rsidRPr="00AF14D6" w:rsidRDefault="00BB21E0">
      <w:r w:rsidRPr="00AF14D6">
        <w:t xml:space="preserve">Date: </w:t>
      </w:r>
      <w:sdt>
        <w:sdtPr>
          <w:id w:val="-1331985945"/>
          <w:placeholder>
            <w:docPart w:val="CC8C6260A8064C4D9B7257AC5FB785B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B734D8" w:rsidRPr="00AF14D6">
            <w:rPr>
              <w:rStyle w:val="PlaceholderText"/>
              <w:color w:val="auto"/>
            </w:rPr>
            <w:t>Click or tap to enter a date.</w:t>
          </w:r>
        </w:sdtContent>
      </w:sdt>
    </w:p>
    <w:p w14:paraId="6995341D" w14:textId="79B19A08" w:rsidR="002E1E3C" w:rsidRPr="00AF14D6" w:rsidRDefault="00BB21E0">
      <w:r w:rsidRPr="00AF14D6">
        <w:t xml:space="preserve">OSP Review By: </w:t>
      </w:r>
      <w:sdt>
        <w:sdtPr>
          <w:id w:val="1524446066"/>
          <w:placeholder>
            <w:docPart w:val="DefaultPlaceholder_-1854013440"/>
          </w:placeholder>
          <w:text/>
        </w:sdtPr>
        <w:sdtContent>
          <w:r w:rsidRPr="00AF14D6">
            <w:t xml:space="preserve">[Enter </w:t>
          </w:r>
          <w:r w:rsidR="00B734D8" w:rsidRPr="00AF14D6">
            <w:t>Name</w:t>
          </w:r>
          <w:r w:rsidRPr="00AF14D6">
            <w:t>]</w:t>
          </w:r>
        </w:sdtContent>
      </w:sdt>
    </w:p>
    <w:p w14:paraId="7CCFA5B3" w14:textId="087C3AB1" w:rsidR="002E1E3C" w:rsidRPr="00AF14D6" w:rsidRDefault="00BB21E0">
      <w:r w:rsidRPr="00AF14D6">
        <w:t xml:space="preserve">Date: </w:t>
      </w:r>
      <w:sdt>
        <w:sdtPr>
          <w:id w:val="70859035"/>
          <w:placeholder>
            <w:docPart w:val="181744BC2D27463FB0A59397FEA6C7D1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AF14D6" w:rsidRPr="00AF14D6">
            <w:rPr>
              <w:rStyle w:val="PlaceholderText"/>
              <w:color w:val="auto"/>
            </w:rPr>
            <w:t>Click or tap to enter a date.</w:t>
          </w:r>
        </w:sdtContent>
      </w:sdt>
    </w:p>
    <w:sectPr w:rsidR="002E1E3C" w:rsidRPr="00AF14D6" w:rsidSect="00A4699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93574386">
    <w:abstractNumId w:val="8"/>
  </w:num>
  <w:num w:numId="2" w16cid:durableId="1024406311">
    <w:abstractNumId w:val="6"/>
  </w:num>
  <w:num w:numId="3" w16cid:durableId="907155048">
    <w:abstractNumId w:val="5"/>
  </w:num>
  <w:num w:numId="4" w16cid:durableId="989987406">
    <w:abstractNumId w:val="4"/>
  </w:num>
  <w:num w:numId="5" w16cid:durableId="1420179964">
    <w:abstractNumId w:val="7"/>
  </w:num>
  <w:num w:numId="6" w16cid:durableId="909536607">
    <w:abstractNumId w:val="3"/>
  </w:num>
  <w:num w:numId="7" w16cid:durableId="238054876">
    <w:abstractNumId w:val="2"/>
  </w:num>
  <w:num w:numId="8" w16cid:durableId="287274802">
    <w:abstractNumId w:val="1"/>
  </w:num>
  <w:num w:numId="9" w16cid:durableId="779879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w1ShHKGmN+bGnRY8qbRqHLICPwpjyxt5BKfDVWGr5H5koG1V5Sq+r/84fedrQGYMXdlbdDBs3UORLLBt9dVaQ==" w:salt="4T9HUnrGm6/8v2n2gd/q0g==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1BD7"/>
    <w:rsid w:val="0015074B"/>
    <w:rsid w:val="00162987"/>
    <w:rsid w:val="001D17D1"/>
    <w:rsid w:val="0029639D"/>
    <w:rsid w:val="002E1E3C"/>
    <w:rsid w:val="00326F90"/>
    <w:rsid w:val="003E271B"/>
    <w:rsid w:val="005251C5"/>
    <w:rsid w:val="00561C52"/>
    <w:rsid w:val="005F6B0A"/>
    <w:rsid w:val="008A3672"/>
    <w:rsid w:val="008D04C3"/>
    <w:rsid w:val="00A46991"/>
    <w:rsid w:val="00AA1D8D"/>
    <w:rsid w:val="00AF14D6"/>
    <w:rsid w:val="00B47730"/>
    <w:rsid w:val="00B734D8"/>
    <w:rsid w:val="00BB21E0"/>
    <w:rsid w:val="00C77B08"/>
    <w:rsid w:val="00CB0664"/>
    <w:rsid w:val="00DC7777"/>
    <w:rsid w:val="00F9706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17868F54-48C5-47E7-9D31-2E5A030AA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PlaceholderText">
    <w:name w:val="Placeholder Text"/>
    <w:basedOn w:val="DefaultParagraphFont"/>
    <w:uiPriority w:val="99"/>
    <w:semiHidden/>
    <w:rsid w:val="003E271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E492E-9C49-454B-8BE6-AC3797E76BF6}"/>
      </w:docPartPr>
      <w:docPartBody>
        <w:p w:rsidR="006A30A1" w:rsidRDefault="009668B7">
          <w:r w:rsidRPr="001017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409B33CFE74C5EBB8F6A32A3A3A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9ECA83-6EB3-4A6C-A886-1C369D50D52F}"/>
      </w:docPartPr>
      <w:docPartBody>
        <w:p w:rsidR="006A30A1" w:rsidRDefault="009668B7" w:rsidP="009668B7">
          <w:pPr>
            <w:pStyle w:val="C6409B33CFE74C5EBB8F6A32A3A3A8871"/>
          </w:pPr>
          <w:r w:rsidRPr="00AF14D6">
            <w:rPr>
              <w:rStyle w:val="PlaceholderText"/>
              <w:color w:val="auto"/>
            </w:rPr>
            <w:t>Click or tap to enter a date.</w:t>
          </w:r>
        </w:p>
      </w:docPartBody>
    </w:docPart>
    <w:docPart>
      <w:docPartPr>
        <w:name w:val="18A285E72F68472281E0ABA0EA01E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C31C1E-4207-4FD4-B122-C72B31246AD1}"/>
      </w:docPartPr>
      <w:docPartBody>
        <w:p w:rsidR="006A30A1" w:rsidRDefault="009668B7" w:rsidP="009668B7">
          <w:pPr>
            <w:pStyle w:val="18A285E72F68472281E0ABA0EA01E5C71"/>
          </w:pPr>
          <w:r w:rsidRPr="00AF14D6">
            <w:rPr>
              <w:rStyle w:val="PlaceholderText"/>
              <w:color w:val="auto"/>
            </w:rPr>
            <w:t>Click or tap to enter a date.</w:t>
          </w:r>
        </w:p>
      </w:docPartBody>
    </w:docPart>
    <w:docPart>
      <w:docPartPr>
        <w:name w:val="0490A0E43CAD41C7AE5654D5AC0B43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294B56-C5B8-4130-A983-19CD244EC358}"/>
      </w:docPartPr>
      <w:docPartBody>
        <w:p w:rsidR="006A30A1" w:rsidRDefault="009668B7" w:rsidP="009668B7">
          <w:pPr>
            <w:pStyle w:val="0490A0E43CAD41C7AE5654D5AC0B438F1"/>
          </w:pPr>
          <w:r w:rsidRPr="00AF14D6">
            <w:rPr>
              <w:rStyle w:val="PlaceholderText"/>
              <w:color w:val="auto"/>
            </w:rPr>
            <w:t>Click or tap to enter a date.</w:t>
          </w:r>
        </w:p>
      </w:docPartBody>
    </w:docPart>
    <w:docPart>
      <w:docPartPr>
        <w:name w:val="61F35DCC056747CD84F2AC29BA145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95EA47-3FC6-4998-84DC-C5BB9DEE2CAF}"/>
      </w:docPartPr>
      <w:docPartBody>
        <w:p w:rsidR="006A30A1" w:rsidRDefault="009668B7" w:rsidP="009668B7">
          <w:pPr>
            <w:pStyle w:val="61F35DCC056747CD84F2AC29BA1458271"/>
          </w:pPr>
          <w:r w:rsidRPr="00AF14D6">
            <w:rPr>
              <w:rStyle w:val="PlaceholderText"/>
              <w:color w:val="auto"/>
            </w:rPr>
            <w:t>Click or tap to enter a date.</w:t>
          </w:r>
        </w:p>
      </w:docPartBody>
    </w:docPart>
    <w:docPart>
      <w:docPartPr>
        <w:name w:val="CC8C6260A8064C4D9B7257AC5FB78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0BAC71-C023-4398-ADE3-26A3B8583495}"/>
      </w:docPartPr>
      <w:docPartBody>
        <w:p w:rsidR="006A30A1" w:rsidRDefault="009668B7" w:rsidP="009668B7">
          <w:pPr>
            <w:pStyle w:val="CC8C6260A8064C4D9B7257AC5FB785B3"/>
          </w:pPr>
          <w:r w:rsidRPr="00AF14D6">
            <w:rPr>
              <w:rStyle w:val="PlaceholderText"/>
              <w:color w:val="auto"/>
            </w:rPr>
            <w:t>Click or tap to enter a date.</w:t>
          </w:r>
        </w:p>
      </w:docPartBody>
    </w:docPart>
    <w:docPart>
      <w:docPartPr>
        <w:name w:val="181744BC2D27463FB0A59397FEA6C7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63D455-9504-4FCA-87A1-0246CA653A8A}"/>
      </w:docPartPr>
      <w:docPartBody>
        <w:p w:rsidR="006A30A1" w:rsidRDefault="009668B7" w:rsidP="009668B7">
          <w:pPr>
            <w:pStyle w:val="181744BC2D27463FB0A59397FEA6C7D1"/>
          </w:pPr>
          <w:r w:rsidRPr="00AF14D6">
            <w:rPr>
              <w:rStyle w:val="PlaceholderText"/>
              <w:color w:val="auto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8B7"/>
    <w:rsid w:val="00061BD7"/>
    <w:rsid w:val="006A30A1"/>
    <w:rsid w:val="0096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668B7"/>
    <w:rPr>
      <w:color w:val="666666"/>
    </w:rPr>
  </w:style>
  <w:style w:type="paragraph" w:customStyle="1" w:styleId="C6409B33CFE74C5EBB8F6A32A3A3A887">
    <w:name w:val="C6409B33CFE74C5EBB8F6A32A3A3A887"/>
    <w:rsid w:val="009668B7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18A285E72F68472281E0ABA0EA01E5C7">
    <w:name w:val="18A285E72F68472281E0ABA0EA01E5C7"/>
    <w:rsid w:val="009668B7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0490A0E43CAD41C7AE5654D5AC0B438F">
    <w:name w:val="0490A0E43CAD41C7AE5654D5AC0B438F"/>
    <w:rsid w:val="009668B7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61F35DCC056747CD84F2AC29BA145827">
    <w:name w:val="61F35DCC056747CD84F2AC29BA145827"/>
    <w:rsid w:val="009668B7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C6409B33CFE74C5EBB8F6A32A3A3A8871">
    <w:name w:val="C6409B33CFE74C5EBB8F6A32A3A3A8871"/>
    <w:rsid w:val="009668B7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18A285E72F68472281E0ABA0EA01E5C71">
    <w:name w:val="18A285E72F68472281E0ABA0EA01E5C71"/>
    <w:rsid w:val="009668B7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0490A0E43CAD41C7AE5654D5AC0B438F1">
    <w:name w:val="0490A0E43CAD41C7AE5654D5AC0B438F1"/>
    <w:rsid w:val="009668B7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61F35DCC056747CD84F2AC29BA1458271">
    <w:name w:val="61F35DCC056747CD84F2AC29BA1458271"/>
    <w:rsid w:val="009668B7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CC8C6260A8064C4D9B7257AC5FB785B3">
    <w:name w:val="CC8C6260A8064C4D9B7257AC5FB785B3"/>
    <w:rsid w:val="009668B7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181744BC2D27463FB0A59397FEA6C7D1">
    <w:name w:val="181744BC2D27463FB0A59397FEA6C7D1"/>
    <w:rsid w:val="009668B7"/>
    <w:pPr>
      <w:spacing w:after="200" w:line="276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ED1E5AA0A46744891C629D05E91CEA" ma:contentTypeVersion="14" ma:contentTypeDescription="Create a new document." ma:contentTypeScope="" ma:versionID="afeff66d7c033152b5d779312c1fe5e6">
  <xsd:schema xmlns:xsd="http://www.w3.org/2001/XMLSchema" xmlns:xs="http://www.w3.org/2001/XMLSchema" xmlns:p="http://schemas.microsoft.com/office/2006/metadata/properties" xmlns:ns2="9ecbfce3-2432-4694-a443-850d9aaf020b" targetNamespace="http://schemas.microsoft.com/office/2006/metadata/properties" ma:root="true" ma:fieldsID="2444d7f4eb1a6bd3cba9751f322e22b3" ns2:_="">
    <xsd:import namespace="9ecbfce3-2432-4694-a443-850d9aaf02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bfce3-2432-4694-a443-850d9aaf02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7fa96fb-b0ee-4967-af60-c778f60915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bfce3-2432-4694-a443-850d9aaf020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AC9AD2-E83B-4F56-9472-3CA76287ADA3}"/>
</file>

<file path=customXml/itemProps3.xml><?xml version="1.0" encoding="utf-8"?>
<ds:datastoreItem xmlns:ds="http://schemas.openxmlformats.org/officeDocument/2006/customXml" ds:itemID="{93A29518-3A1A-4CE3-A3C4-4848C9C559D5}"/>
</file>

<file path=customXml/itemProps4.xml><?xml version="1.0" encoding="utf-8"?>
<ds:datastoreItem xmlns:ds="http://schemas.openxmlformats.org/officeDocument/2006/customXml" ds:itemID="{AA38191F-C2C2-4C54-B826-A615A53EEE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Andrea Koeber</cp:lastModifiedBy>
  <cp:revision>14</cp:revision>
  <dcterms:created xsi:type="dcterms:W3CDTF">2013-12-23T23:15:00Z</dcterms:created>
  <dcterms:modified xsi:type="dcterms:W3CDTF">2026-04-22T17:08:00Z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0x01010074ED1E5AA0A46744891C629D05E91CEA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_activity">
    <vt:lpwstr>{"FileActivityType":"9","FileActivityTimeStamp":"2026-04-22T14:15:07.410Z","FileActivityUsersOnPage":[{"DisplayName":"Andrea Koeber","Id":"87056626@nebraska.edu"}],"FileActivityNavigationId":null}</vt:lpwstr>
  </property>
  <property fmtid="{D5CDD505-2E9C-101B-9397-08002B2CF9AE}" pid="9" name="TriggerFlowInfo">
    <vt:lpwstr/>
  </property>
</Properties>
</file>